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3546" w14:textId="fc83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Карасайского района от 07 октября 2015 года № 10-894 "Об утверждении Положения государственного учреждения "Аппарат акима Айтейского сельского округа Карсайского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19 сентября 2016 года № 9-1436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Карасайского района от 07 октября 2015 года № 10-894 "Об утверждении Положения государственного учреждения "Аппарат акима Райымбекского сельского округа Карасайского района" (зарегистрированное в Реестре государственной регистрации нормативно-правовых актов от 06 ноября 2015 года за </w:t>
      </w:r>
      <w:r>
        <w:rPr>
          <w:rFonts w:ascii="Times New Roman"/>
          <w:b w:val="false"/>
          <w:i w:val="false"/>
          <w:color w:val="000000"/>
          <w:sz w:val="28"/>
        </w:rPr>
        <w:t>№ 3531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газете "Заман Жаршысы" от 20 ноября 2015 года за № 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Амиргалиева Мадияра Орынтаевича.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М.Бигелдиев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