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cd25" w14:textId="85fc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Карасайского района от 12 октября 2015 года № 10-899 "Об утверждении Положения государственного учреждения "Отдел ветеринарии Карасайского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19 сентября 2016 года № 9-1437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самоуправлении" в Республике Казахстан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Карасайского района от 12 октября 2015 года №10-899 "Об утверждении Положения государственного учреждения "Отдел ветеринарии Карасайского района" (зарегистрировано в Реестре государственной регистрации нормативно- правовых актов 13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3551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"Заман жаршысы" 4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Джапарова Максут Рамазановича.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