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7170" w14:textId="68c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№ 10-880 от 06 октября 2015 года "Об утверждении Положения государственного учреждения "Отдел культуры и развития языков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22 сентября 2016 года № 9-1448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06 октября 2015 года № 10-880 "Об утверждении Положения государственного учреждения "Отдела культуры и развития языков Карасайского района" (зарегистрировано в Реестре государственной регистрации нормативно-правовых актов 06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27 ноября 2015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Карасайского района Назарбаеву Айжан Нурдильдаевну.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