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81b8" w14:textId="ce08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Коксуского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Алматинской области от 30 июня 2016 года № 223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№ 148 "О местном управлении и самоуправлении в Республике Казахстан", акимат Коксуского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руководителя аппарата акима района Досымбекова Улана Алдибековича.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Токпеисов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"__" июня 2016 года №___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признанных утратившими силу: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Коксуского района от 19 сентября 2014 года № 308 "Об утверждении Положения государственного учреждения "Аппарата акима Коксуского района" (зарегистрировано в Реестре государственной регистрации нормативных правовых актов 18 сентября 2014 года за </w:t>
      </w:r>
      <w:r>
        <w:rPr>
          <w:rFonts w:ascii="Times New Roman"/>
          <w:b w:val="false"/>
          <w:i w:val="false"/>
          <w:color w:val="000000"/>
          <w:sz w:val="28"/>
        </w:rPr>
        <w:t>№ 2857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26 сентября 2014 года в газете “Нурлы Коксу”) № 41 (4714).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Коксуского района от 8 сентября 2014 года № 321 "Об утверждении Положения государственного учреждения "Отдел земельных отношений Коксуского района" (зарегистрировано в Реестре государственной регистрации нормативных правовых актов 08 октября 2014 года за </w:t>
      </w:r>
      <w:r>
        <w:rPr>
          <w:rFonts w:ascii="Times New Roman"/>
          <w:b w:val="false"/>
          <w:i w:val="false"/>
          <w:color w:val="000000"/>
          <w:sz w:val="28"/>
        </w:rPr>
        <w:t>№ 2865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24 октября 2014 года в газете “Нурлы Коксу”) № 45 (4718).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Коксуского района от 20 октября 2014 года № 357 "Об утверждении Положения государственного учреждения "Отдел экономики и бюджетного планирования Коксуского района" (зарегистрировано в Реестре государственной регистрации нормативных правовых актов 21 ноября 2014 года за </w:t>
      </w:r>
      <w:r>
        <w:rPr>
          <w:rFonts w:ascii="Times New Roman"/>
          <w:b w:val="false"/>
          <w:i w:val="false"/>
          <w:color w:val="000000"/>
          <w:sz w:val="28"/>
        </w:rPr>
        <w:t>№ 2923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28 ноября 2014 года в газете “Нурлы Коксу”) № 48 (4723).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Коксуского района от 13 ноября 2014 года № 376 "Об утверждении Положения государственного учреждения "Отдел внутренней политики Коксуского района" (зарегистрировано в Реестре государственной регистрации нормативных правовых актов 19 декабря 2014 года за </w:t>
      </w:r>
      <w:r>
        <w:rPr>
          <w:rFonts w:ascii="Times New Roman"/>
          <w:b w:val="false"/>
          <w:i w:val="false"/>
          <w:color w:val="000000"/>
          <w:sz w:val="28"/>
        </w:rPr>
        <w:t>№ 2963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23 января 2015 года в газете “Нурлы Коксу”) № 4 (4731).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Коксуского района от 26 декабря 2014 года № 429 "Об утверждении Положения государственного учреждения "Отдел архитектуры и градостроительства Коксуского района" (зарегистрировано в Реестре государственной регистрации нормативных правовых актов 4 февраля 2015 года за </w:t>
      </w:r>
      <w:r>
        <w:rPr>
          <w:rFonts w:ascii="Times New Roman"/>
          <w:b w:val="false"/>
          <w:i w:val="false"/>
          <w:color w:val="000000"/>
          <w:sz w:val="28"/>
        </w:rPr>
        <w:t>№ 3020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22 мая 2015 года в газете “Нурлы Коксу”) № 21 (4748).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Коксуского района от 26 декабря 2014 года № 438 "Об утверждении Положения государственного учреждения "Отдел сельского хозяйства Коксуского района" (зарегистрировано в Реестре о государственной регистрации нормативных правовых актов 23 января 2015 года за </w:t>
      </w:r>
      <w:r>
        <w:rPr>
          <w:rFonts w:ascii="Times New Roman"/>
          <w:b w:val="false"/>
          <w:i w:val="false"/>
          <w:color w:val="000000"/>
          <w:sz w:val="28"/>
        </w:rPr>
        <w:t>№ 3007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03 марта 2015 года в газете “Нурлы Коксу”) № 10 (4737).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акимата Коксуского района от 26 марта 2015 года № 128 "Об утверждении Положения государственного учреждения "Отдел физической культуры и спорта Коксуского района" (зарегистрировано в Реестре государственной регистрации нормативных правовых актов 24 апреля 2015 года за </w:t>
      </w:r>
      <w:r>
        <w:rPr>
          <w:rFonts w:ascii="Times New Roman"/>
          <w:b w:val="false"/>
          <w:i w:val="false"/>
          <w:color w:val="000000"/>
          <w:sz w:val="28"/>
        </w:rPr>
        <w:t>№ 3147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22 мая 2015 года в газете “Нурлы Коксу”) № 10 (4737).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акимата Коксуского района от 28 августа 2014 года № 316 "Об утверждении Положения государственного учреждения "Отдел пассажирского транспорта и автомобильных дорог Коксуского района" (зарегестрировано в Реестре государственной регистрации нормативных правовых актов 03 октября 2014 года за </w:t>
      </w:r>
      <w:r>
        <w:rPr>
          <w:rFonts w:ascii="Times New Roman"/>
          <w:b w:val="false"/>
          <w:i w:val="false"/>
          <w:color w:val="000000"/>
          <w:sz w:val="28"/>
        </w:rPr>
        <w:t>№ 2863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 апреля 2016 года в газете “Нурлы Коксу”) № 13 (4792).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9.Постановление акимата Коксуского района от 30 июля 2015 года № 256 "Об утверждении Положения государственного учреждения "Отдел ветеринарии Коксуского района" (зарегистрировано в Реестре государственной регистрации нормативных правовых актов 30 августа 2015 года за </w:t>
      </w:r>
      <w:r>
        <w:rPr>
          <w:rFonts w:ascii="Times New Roman"/>
          <w:b w:val="false"/>
          <w:i w:val="false"/>
          <w:color w:val="000000"/>
          <w:sz w:val="28"/>
        </w:rPr>
        <w:t>№ 3312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14 августа 2015 года в газете “Нурлы Коксу”) № 33 (4760).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акимата Коксуского района от 29 января 2016 года № 11 "Об утверждении Положения государственного учреждения "Отдел строительства Коксуского района" (зарегистрировано в Реестре государственной регистрации нормативных правовых актов 1 марта 2016 года за </w:t>
      </w:r>
      <w:r>
        <w:rPr>
          <w:rFonts w:ascii="Times New Roman"/>
          <w:b w:val="false"/>
          <w:i w:val="false"/>
          <w:color w:val="000000"/>
          <w:sz w:val="28"/>
        </w:rPr>
        <w:t>№ 3741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11 марта 2016 года в газете “Нурлы Коксу”) № 10 (4789).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Постановление акимата Коксуского района от 23 февраля 2016 года № 37 "Об утверждении Положения государственного учреждения "Отдел финансов Коксуского района" (зарегистрировано в Реестре государственной регистрации нормативных правовых актов 10 марта 2016 года за </w:t>
      </w:r>
      <w:r>
        <w:rPr>
          <w:rFonts w:ascii="Times New Roman"/>
          <w:b w:val="false"/>
          <w:i w:val="false"/>
          <w:color w:val="000000"/>
          <w:sz w:val="28"/>
        </w:rPr>
        <w:t>№ 3748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18 марта 2016 года в газете “Нурлы Коксу”) № 11 (4790).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Постановление акимата Коксуского района от 16 июля 2014 года № 265 "О внесении изменений в постановление акимата Коксуского района от 20 января 2014 года № 14 Об организации общественных работ по Коксускому району" (зарегистрировано в Реестре государственной регистрации нормативных правовых актов 08 августа 2014 года за </w:t>
      </w:r>
      <w:r>
        <w:rPr>
          <w:rFonts w:ascii="Times New Roman"/>
          <w:b w:val="false"/>
          <w:i w:val="false"/>
          <w:color w:val="000000"/>
          <w:sz w:val="28"/>
        </w:rPr>
        <w:t>№ 2798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22 августа 2014 года в газете “Нурлы Коксу”) № 33 (4709).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