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7c15" w14:textId="ec27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13 сентября 2016 года №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нормативно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вводиться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Райымбекского районного акимата от "13" сентября 2016 года № 264 О признании утратившими силу нормативных правовых актов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5410"/>
        <w:gridCol w:w="1775"/>
        <w:gridCol w:w="2337"/>
        <w:gridCol w:w="2450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постановлении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 и номер принятого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 и номер регистрации в органах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 и номер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квоты рабочих мест для лиц, освобожденных из мест лишения свободы в Райымбекском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января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10.02.2012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2-15-112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18.02.2012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(7714)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изменении в постановление акимата Райымбекского района от 18 января 2012 года № 8 "Об установлении квоты рабочих мест для лиц, освобожденных из мест лишения свободы в Райымбекском районе"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(7769)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общественных работ по Райымбекскому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28.02.2015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(7858)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квоты рабочих мест для инвалидов по Райымбекскому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(7864)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квоты рабочих мест для несовершеннолетних выпускников интернатных организаций по Райымбекскому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(7864)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дополнительного перечня лиц целевых групп проживающих Райымбекском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февраля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2-15-117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08.03.2012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(7717)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допольнительных мероприятиях социальной защиты участников и инвалидов Великой Отечественнной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2-15-73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27.06.2009 г..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(7587)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