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96c7" w14:textId="25d9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Признать утратившими силу решения Райымбекского районного маслихата от 10 февраля 2014 года № 24-128 "Об утверждении Регламента Райымбекского районного маслихата" и решения Райымбекского районного маслихата от 05 мая 2014 года № 30-154 "О внесении дополнений в решение Райымбекского районного маслихата от 10 февраля 2014 года № 24-128 "Об утверждении Регламента Райымбекского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25 апреля 2016 года № 4-26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</w:t>
      </w:r>
      <w:r>
        <w:rPr>
          <w:rFonts w:ascii="Times New Roman"/>
          <w:b w:val="false"/>
          <w:i w:val="false"/>
          <w:color w:val="000000"/>
          <w:sz w:val="28"/>
        </w:rPr>
        <w:t xml:space="preserve">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от 10 февраля 2014 года № 24-128 "Об утверждении Регламента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Райымбекского районного маслихата" (зарегистрированного в Реестре государственной регистрации нормативных правовых актов от 20 марта 2014 года за № 2633, опубликованного в районной газете "Хантанири" от 12 апреля 2014 года № 14)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05 мая 2014 года № 30-154 "О внесении дополнений в решение Райымбекского районного маслихата от 10 февраля 2014 года № 24-128 "Об утверждении Регламента Райымбекского районного маслихата" (зарегистрированного в Реестре государственной регистрации нормативных правовых актов от 22 мая 2014 года за № 2730, опубликованного в районной газете "Хантанири" от 21 июня 2014 года № 23).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Л. Нусипкожаева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Кудабаев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