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8c09" w14:textId="e5a8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№ 715 Панфиловского районного акимата "Об утверждении Положения государственного учреждения "Отдел физической культуры и спорта Панфиловского района" от 11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19 августа 2016 года № 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16 апреля 2016 года,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"Об утверждении Положения государственного учреждения "Отдел физической культуры и спорта Панфиловского района" от 11 августа 2015 года № 715 (внесен в государственный Реестр нормативных правовых актов № 3400 от 11 сентября 2015 года, опубликовано в газете "Жаркент онири" № 39 от 18 сентября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постоновления возложить на руководителя аппарата акима района Садыкова Аскара Джумахановича.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