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0d55" w14:textId="5440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района от 22 июня 2015 года № 600 "Об утверждении Положения государственного учереждения "Отдел экономики и бюджетного планирования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19 августа 2016 года № 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Панфиловского района от 22 июня 2015 года № 600 "Об утверждении Положения государственного учереждения "Отдел экономики и бюджетного планирования Панфиловского района" (зарегистрированного в Реестре государственной регистрации нормативных правовых актов от 28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3305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"Жаркент өңірі" от 7 августа 2015 года № 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учереждения "Отдела экономики и бюджетного планирования Панфиловского района" принять меры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Курбанова Шухрата Бурхандиновича.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