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e83" w14:textId="1e7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20 августа 2015 года № 725 "Об утверждении Положения государственного учереждения "Отдел земельных отношений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26 сентября 2016 года № 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Панфиловского района от 20 августа 2015 года № 725 "Об утверждении положения государственного учереждения "Отдел земельных отношений Панфиловского района" (зарегистрированного в Реестре государственной регистрации нормативных провавых актов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