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21f8" w14:textId="1092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Сарканского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19 января 2016 года № 64-333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Постановление Правительства Республики Казахстан от 25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правового мониторинга нормативных правовых актов"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следующие решение Сарканского районного маслихата: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Сарканского районного маслихата от 19 декабря 2014 года № 47-234 "О бюджете Сарканского района на 2015-2017 годы" (зарегистрированного в Реестре государственной регистрации нормативных правовых актов 26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2976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"Саркан" № 2 (9098) от 10 января 2015 года и № 3 (9099) от 17 января 2015 года).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Сарканского районного маслихата от 09 февраля 2015 года № 49-245 "О внесении изменений в решение Сарканского районного маслихата от 19 декабря 2014 года № 47-234 "О бюджете Сарканского района на 2015-2017 годы" (зарегистрированного в Реестре государственной регистрации нормативных правовых актов 17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3060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"Саркан" № 9 (90105) от 28 февраля 2015 года);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Сарканского районного маслихата от 27 мая 2015 года № 54-278 "О внесении изменений в решение Сарканского районного маслихата от 19 декабря 2014 года № 47-234 "О бюджете Сарканского района на 2015-2017 годы" (зарегистрированного в Реестре государственной регистрации нормативных правовых актов 10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3213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"Саркан" № 21 (90121) от 20 июня 2015 года);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решение Сарканского районного маслихата от 07 cентября 2015 года № 58-295 "О внесении изменений в решение Сарканского районного маслихата от 19 декабря 2014 года № 47-234 "О бюджете Сарканского района на 2015- 2017 годы" (зарегистрированного в Реестре государственной регистрации нормативных правовых актов 15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3412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"Саркан" № 39 (9135) от 24 сентября 2015 года);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решение Сарканского районного маслихата от 06 ноября 2015 года № 60-300 "О внесении изменений и дополнений в решение Сарканского районного маслихата от 19 декабря 2014 года № 47-234 "О бюджете Сарканского района на 2015- 2017 годы" (зарегистрированного в Реестре государственной регистрации нормативных правовых актов 19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3570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"Саркан" № 49-50 (9146) от 04 декабря 2015 года);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решение Сарканского районного маслихата от 09 декабря 2015 года № 61-303 "О внесении изменений в решение Сарканского районного маслихата от 19 декабря 2014 года № 47-234 "О бюджете Сарканского района на 2015- 2017 годы" (зарегистрированного в Реестре государственной регистрации нормативных правовых актов 14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3612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"Саркан" № 52 (9148) от 25 декабря 2015 года);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решение Сарканского районного маслихата от 22 октября 2005 года № 30-165 "Об определении мест проведения мирных собраний, митингов и пикетов" (зарегистрированного в Реестре государственной регистрации нормативных правовых актов 07 ноября 2005 года № 2-17-13, опубликованного в районной газете "Саркан" № 51 от 02 декабря 2005 года);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решение Сарканского районного маслихата от 12 февраля 2015 года № 50-254 "Об определении размера и порядка оказания жилищной помощи малообеспеченным семьям (гражданам) в Сарканском районе" (зарегистрированного в Реестре государственной регистрации нормативных правовых актов 11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3095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"Саркан" № 13 (90109) от 28 марта 2015 года);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решение Сарканского районного маслихата от 12 февраля 2015 года № 50-256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 в Сарканском районе" (зарегистрированного в Реестре государственной регистрации нормативных правовых актов 11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3094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"Саркан" № 12 (90108) от 21 марта 2015 года);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решение Сарканского районного маслихата от 2 октября 2015 года № 59-297 "О повышении ставок земельного налога и единого земельного налога на не используемые земли сельскохозяйственного назначения по Сарканскому району" (зарегистрированного в Реестре государственной регистрации нормативных правовых актов 28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3505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"Саркан" № 45 (9141) от 06 ноября 2015 года);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аппарата Сарканского районного маслихата Разбекова Б.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64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Сарканского районого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