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9a94" w14:textId="a759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некоторых нормативных правовых актов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20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1.Признать утратившими силу некоторые нормативные правовые акты, принятые на сессии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К.Тургенбаев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"О признании некоторых нормативных правовых актов утратившими силу" № 4-23 от 20 мая 2016 года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признанных утратившими силу некоторых нормативных правовых актов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4735"/>
        <w:gridCol w:w="2520"/>
        <w:gridCol w:w="1535"/>
        <w:gridCol w:w="3304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нормативно-правового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принятия, месяц, год 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регистрационный номер, дата, месяц,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опубликовании 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районном бюджете Талгарского района на 2015-2017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39-222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26.12.2014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газета "Талғар",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 (4140)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09.01.2015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решение Талгарского районного маслихата от 19 декабря 2014 года № 39-222 "О бюджете Талгарского района на 2015-2017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09.02.2015 г. № 40-237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18.02.2015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газета "Талғар",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9 (4147) 27.02.2015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Талгарского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15.05.2015 г. № 43-262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газета "Талғар",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(4163) 10.07.2015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решение Талгарского районного маслихата от 19 декабря 2014 года № 39-222 "О бюджете Талгарского района на 2015-2017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27.05.2015 г. № 44-265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08.06.2015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газета "Талғар" № 27 (4161) 19.06.2015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решение Талгарского районного маслихата от 19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39-222 "О бюджете Талгарского района на 2015-2017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07.09.2015 г. № 47-278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газета "Талғар"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41-42 (4173) 24.09.2015г.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решение Талгарского районного маслихата от 19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39-222 "О бюджете Талгарского района на 2015-2017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09.11.2015 г. № 49-284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Районная газета "Талғар" № 50 (4181) 27.11.2015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решение Талгарского районного маслихата от 19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39-222 "О бюджете Талгарского района на 2015-2017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09.12.2015 г. № 50-290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Районная газета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"Талғар" № 54 (4184) 25.12.2015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