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7599" w14:textId="8dd7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января 2016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2012 года № 180 «Об утверждении Классификатора нарушений, выявляемых на объектах государственного финансового контроля» (зарегистрированный в Реестре государственной регистрации нормативных правовых актов под № 7621);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апреля 2015 года № 263 «О внесении изменения в приказ Министра финансов Республики Казахстан от 30 марта 2012 года № 180 «Об утверждении Классификатора нарушений, выявляемых на объектах государственного финансового контроля» (зарегистрированный в Реестре государственной регистрации нормативных правовых актов под № 10910).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финансового контроля Министерства финансов Республики Казахстан (Джумадильдаев А.С.)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Счетного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К. Джанбурчин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   »     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