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8f40" w14:textId="4838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Заместителя Премьер-Министра Республики Казахстан - Министра финансов Республики Казахстан от 20 мая 2014 года № 236 "Об утверждении Правил расчета ставки арендной платы при передаче республиканского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января 2016 года №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финансов Республики Казахстан от 20 мая 2014 года № 236 «Об утверждении Правил расчета ставки арендной платы при передаче республиканского имущества в имущественный наем (аренду)» (зарегистрированный в Реестре государственной регистрации нормативных правовых актов под № 9534, опубликованный в информационно-правовой системе «Әділет» 11 декабря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(Утепов Э.К.)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размещение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