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af71" w14:textId="8d5a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февраля 2016 года №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648 «Об утверждении типовых квалификационных требований для работников служб внутреннего контроля» (зарегистрированный в Реестре государственной регистрации нормативных правовых актов за № 5493, опубликованный в Юридической газете от 10 февраля 2009 года № 20 (1617));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июня 2010 года № 266 «О внесении дополнений и изменений в приказ Министра финансов Республики Казахстан от 30 декабря 2008 года № 648 «Об утверждении типовых квалификационных требований для работников служб внутреннего контроля» (зарегистрированный в Реестре государственной регистрации нормативных правовых актов за № 6316, опубликованный в Собрании актов центральных исполнительных и иных центральных государственных органов Республики Казахстан № 16,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 и размещение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