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87a7" w14:textId="1d38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 Председателя Комитета государственных доходов Министерства финансов Республики Казахстан от 2 марта 2015 года № 113 "Об утверждении Правил отбора проб и образцов товаров должностными лицами органов государственных доходов"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государственных доходов Министерства финансов Республики Казахстан от 15 января 2016 года № 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государственных доходов Министерства финансов Республики Казахстан от 2 марта 2015 года № 113 «Об утверждении Правил отбора проб и образцов товаров должностными лицами органов государственных доходов» (зарегистрированный в Реестре государственной регистрации нормативных правовых актов Республики Казахстан за № 10588, опубликованный в Информационно-правовой системе «Әділет» 3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Комитета государственных доходов Министерства финансов Республики Казахстан (Джетибаева А.М.)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информационно-правовой системе «Әділет» и размещение на интернет-ресурсе Комитета государственных доходов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Д. Ергожин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