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723c" w14:textId="4cd7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внесениии изменений и дополнений в приказ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Астана и Алматы, таможни "Достык" и их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государственных доходов Министерства финансов Республики Казахстан от 29 ноября 2016 года № 687.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приказ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Астана и Алматы, таможни "Достык" и их территориальных органов"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2008) года № 387 "О некоторых вопросах Министерства финансов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Астана и Алматы, таможни "Достык" и их территориальных органов" (опубликован в информационно-правовой системе "Әділет" 26 сентября 2016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Астана и Алматы и их территориальных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"11. Положение об Управлении государственных доходов по Коргалжынскому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 согласно приложению 11 к настоящему приказу;";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55-1)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"55-1) Положение о таможне "Достык" Департамента государственных доходов по Алматинской области Комитета государственных доходов Министерства финансов Республики Казахстан согласно приложению 55-1 к настоящему приказу;";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67)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71)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74)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"76) Положение об Управлении государственных доходов по Шемонаихинскому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 согласно приложению 76 к настоящему приказу;"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"110) Положение об Управлении государственных доходов по Каратобинскому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 согласно приложению 110 к настоящему приказу;";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154)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Кокшетау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Степногорску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Аккольскому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"8. Юридический адрес Управления: почтовый индекс 020100, Республика Казахстан, Акмолинская область, Аккольский район, город Акколь, улица Шегебай Узакбаева 21/1.";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 8)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Астраханскому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Атбасарскому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Сандыктаускому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Аршалынскому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"8. Юридический адрес Управления: почтовый индекс 020200, Республика Казахстан, Акмолинская область, Аршалынский район, поселок Аршалы, улица Ташенова,14."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Ерейментаускому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Егиндыкольскому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Коргалджинскому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"Положение об Управлении государственных доходов по Коргалжынскому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Управление государственных доходов по Коргалжынскому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 (далее - Управление) является территориальным органом Комитета государственных доходов Министерства финансов Республики Казахстан (далее - Комитет), уполномоченным на выполнение функций по обеспечению полноты и своевременности поступлений налогов и других обязательных платежей в бюджет, исчисления, удержания, перечисления обязательных пенсионных взносов и обязательных профессиональных пенсионных взносов, исчисления и уплаты социальных отчислений и иных функций в соответствии с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"9. Полное наименование государственного органа - республиканское государственное учреждение "Управление государственных доходов по Коргалжынскому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Буландынскому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Целиноградскому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Шортандинскому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Жаркаинскому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Есильскому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Жаксынскому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Зерендинскому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Бурабайскому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"8. Юридический адрес Управления: почтовый индекс 021700, Республика Казахстан, Акмолинская область, Бурабайский район, город Щучинск, улица Луначарского, 90.";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Енбекшильдерскому району Департамента государственных доходов по Акмолинской области Комитета государственных доходов Министерства финансов Республики,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"Бурабай"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Актобе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Алгинскому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Байганинскому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Айтекебийскому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Иргизскому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Каргалинскому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Мартукскому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Мугалжарскому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Темирскому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Уилскому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Хобдинскому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Хромтаускому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Шалкарскому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"3) в соответствии с законодательством Республики Казахстан назначает на должности и освобождает от должностей: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работников и сотрудников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руководителей управлений государственных доходов по районам, городам, районам в городах и на территории специальных экономических зон и их заместителей;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руководителя таможни и его заместителей;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руководителей таможенных постов и их заместителей;";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Положении об Управлении государственных доходов по городу Талдыкорган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Капшагай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Положении об Управлении государственных доходов по городу Текели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 8)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Балхашскому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Жамбылскому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Илийскому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Положении об Управлении государственных доходов по Карасайскому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 8)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Райымбекскому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Талгарскому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Уйгурскому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Енбекшиказахскому району Департамента государственных доходов по Алматинской области Комитета государственных доходов Министерства финансов Республики,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Аксускому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Алакольскому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Каратальскому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Кербулакскому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Коксускому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Панфиловскому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Саркандскому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Ескельдинскому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"8. Юридический адрес Департамента: почтовый индекс 060005, Республика Казахстан, Атырауская область, город Атырау, проспект Азаттык, 94 А."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Атырау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Курмангазинскому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Индерскому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"8. Юридический адрес Управления: почтовый индекс 060200, Республика Казахстан, Атырауская область, Индерский район, поселок Индербор, улица Кунаева, 18.";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Исатайскому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Кызылкугинскому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Макатскому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Махамбетскому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Жылыойскому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Усть-Каменогорск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 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Зыряновскому району - городу Зыряновску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Риддер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Курчатову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Семей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Катон-Карагайскому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Глубоковскому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Зайсанскому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Курчумскому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Уланскому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Шемонайхинскому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"Положение об Управлении государственных доходов по Шемонаихинскому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Управление государственных доходов по Шемонаихинскому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 (далее - Управление) является территориальным органом Комитета государственных доходов Министерства финансов Республики Казахстан (далее - Комитет), уполномоченным на выполнение функций по обеспечению полноты и своевременности поступлений налогов и других обязательных платежей в бюджет, исчисления, удержания, перечисления обязательных пенсионных взносов и обязательных профессиональных пенсионных взносов, исчисления и уплаты социальных отчислений и иных функций в соответствии с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"9. Полное наименование государственного органа - республиканское государственное учреждение "Управление государственных доходов по Шемонаихинскому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Абайскому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Аягузскому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Бескарагайскому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Бородулихинскому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Жарминскому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Кокпектинскому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Урджарскому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Тарбагатайскому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Тараз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Жамбылскому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Жуалынскому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Кордайскому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имени Турара Рыскулова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Меркенскому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Мойынкумскому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Байзакскому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Шускому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Сарысускому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Таласскому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"8. Юридический адрес Департамента: почтовый индекс 090000, Республика Казахстан, Западно-Казахстанская область, город Уральск, улица Пойменная, 2/2.";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Уральск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Бурлинскому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Жанибекскому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"8. Юридический адрес Управления: почтовый индекс 090500, Республика Казахстан, Западно-Казахстанская область, Жанибекский район, село Жанибек, улица Гумара Караша, здание 63.";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Жангалинскому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Зеленовскому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Казталовскому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Сырымскому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Таскалинскому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Теректинскому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Бокейординскому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Акжаикскому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"8. Юридический адрес Управления: почтовый индекс 090100, Республика Казахстан, Западно-Казахстанская область, Акжаикский район, село Чапаево, улица Абулхаир хана, 57."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Чингирлаускому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Каратюбинскому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"Положение об Управлении государственных доходов по Каратобинскому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Управление государственных доходов по Каратобинскому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 (далее - Управление) является территориальным органом Комитета государственных доходов Министерства финансов Республики Казахстан (далее - Комитет), уполномоченным на выполнение функций по обеспечению полноты и своевременности поступлений налогов и других обязательных платежей в бюджет, исчисления, удержания, перечисления обязательных пенсионных взносов и обязательных профессиональных пенсионных взносов, исчисления и уплаты социальных отчислений и иных функций в соответствии с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"9. Полное наименование государственного органа - республиканское государственное учреждение "Управление государственных доходов по Каратобинскому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Караганда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Жезказган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Сарань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Темиртау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Шахтинску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Балхаш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Приозерск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Каражал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Сатпаев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имени Казыбек би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Октябрьскому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Каркаралинскому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Нуринскому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Осакаровскому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Бухар-Жыраускому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Актогайскому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Жанааркинскому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Улытаускому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Шетскому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Абайскому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Кызылорда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Аральскому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Казалинскому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Кармакшинскому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"Управление имеет представительство в поселке Торетам.";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Жалагашскому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Сырдарьинскому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Шиелийскому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Жанакорганскому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Костанай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Лисаковску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Рудному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Аркалыку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Алтынсаринскому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"8. Юридический адрес Управления: почтовый индекс 110101, Республика Казахстан, Костанайская область, Алтынсаринский район, село Убаганское, улица Ленина, дом б/н.";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Мендыкаринскому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Житикаринскому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Камыстинскому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Карасускому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Карабалыкскому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Костанайскому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Узункольскому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Наурзумскому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Денисовскому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Аулиекольскому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Тарановскому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Сарыкольскому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Федоровскому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Амангельдинскому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Жангильдинскому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Актау Департамента государственных доходов по Мангистауской области Комитета государственных доходов Министерства финансов Республики Казахстан 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Жанаозену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Бейнеускому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Каракиянскому району Департамента государственных доходов по Мангистауской области Комитета государственных доходов Министерства финансов Республики,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Мангистаускому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Мунайлинскому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Тупкараганскому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"Морпорт Актау"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Павлодар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Аксу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Экибастуз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Актогайскому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Баянаульскому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Железинскому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Иртышскому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Качирскому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Лебяжинскому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Майскому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Павлодарскому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Успенскому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Щербактинскому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Кызылжарскому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имени Магжана Жумабаева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Жамбылскому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Есильскому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Мамлютскому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Шал акына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Аккайынскому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Тимирязевскому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Айыртаускому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Акжарскому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Тайыншинскому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Уалихановскому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имени Габита Мусрепова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Петропавловск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Шымкент Департамента государственных доходов по Южно-Казахстанской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Арыс Департамента государственных доходов по Южно-Казахстанской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Кентау Департамента государственных доходов по Южно-Казахстанской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Туркестан Департамента государственных доходов по Южно-Казахстанской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Абайскому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Аль-Фарабийскому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Байдибекскому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Енбекшинскому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Ордабасинскому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Мактааральскому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Отрарскому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Казгуртскому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Толебийскому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Сайрамскому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Сарыагашскому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Сузакскому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Тюлькубасскому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Шардаринскому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"Оңтүстік" Департамента государственных доходов по Южно-Казахстанской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Каратаускому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Алматинскому району Департамента государственных доходов по городу Астане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Сарыаркинскому району Департамента государственных доходов по городу Астане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Есильскому району Департамента государственных доходов по городу Астане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"Астана - жаңа қала" Департамента государственных доходов по городу Астане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Алмалинскому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Алатаускому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Ауэзовскому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Бостандыкскому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Жетысускому району Департамента государственных доходов по городу Алматы Комитета государственных доходов Министерства финансов Республики Казахстан 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Медеускому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Наурызбайскому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Турксибскому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"Парк информационных технологий" Департамента государственных доходов по городу Алматы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приложением 55-1)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Юридическому управлению Комитета государственных доходов Министерства финансов Республики Казахстан (Джетибаева А.М.) в установленном законодательстве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официальное опубликование настоящего приказа в информационно-правовой системе "Әділет";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приказа на интернет-ресурсе Комитета государственных доходов Министерства финансов Республики Казахстан (далее -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Руководителям Департаментов государственных доходов Комитета по областям, городам Астана и Алматы и их территориальных органов в установленном законодательством порядке принять меры, необходимые для реализации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Организационно-финансовому управлению Департамента развития и координации Комитета (Стрельцова Н.В.) настоящий приказ довести до сведения Департаментов государственных доходов Комитета по областям, городам Астана и Алматы и их территориальных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Настоящий приказ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Председателя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Жангарашев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 государственных доходов Министерства финансов Республики Казахстан от "7"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522</w:t>
            </w:r>
          </w:p>
        </w:tc>
      </w:tr>
    </w:tbl>
    <w:bookmarkStart w:name="z5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таможне "Достык" Департамента государственных доходов по Алматинской области Комитета государственных доходов Министерства финансов Республики Казахстан</w:t>
      </w:r>
    </w:p>
    <w:bookmarkEnd w:id="2"/>
    <w:bookmarkStart w:name="z5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5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Таможня "Достык" Департамента государственных доходов по Алматинской области Комитета государственных доходов Министерства финансов Республики Казахстан (далее - таможня) является территориальным органом Комитета государственных доходов Министерства финансов Республики Казахстан (далее – Комитет), уполномоченным на выполнение функций государственного управления и контроля в сфере таможенного дела, по обеспечению полноты и своевременности поступлений таможенных платежей и налогов, участие в реализации политики в сфере таможенного дела, участие в разработке и реализации таможенного регулирования в Республике Казахстан отношений, связанных с перемещением товаров через таможенную границу Евразийского экономического союза, их перевозкой по единой таможенной территории Евразийского экономического союза под таможенным контролем, временным хранением, таможенным декларированием, выпуском и использованием в соответствии с таможенными процедурами, проведении таможенного контроля, властных отношений между органами государственных доходов и лицами, реализующими права владения, пользования и распоряжения указанными товарами, а также по предупреждению, выявлению, пресечению, раскрытию и расследованию преступлений и правонарушений в пределах своей компетенции и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Таможня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Таможня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Таможня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Таможня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Таможня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таможни.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Структура и штатная численность утверждается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таможни: почтовый индекс 040212, Республика Казахстан, Алматинская область, Алакольский район, станция Достык, Парк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республиканское государственное учреждение "Таможня "Достык" Департамента государственных доходов по Алматинской области Комитета государственных доходов Министерства финансов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таможни.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таможни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Таможне запрещается вступать в договорные отношения с субъектами предпринимательства на предмет выполнения обязанностей, являющихся функциями таможни.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таможне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4"/>
    <w:bookmarkStart w:name="z54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Задачи, функции, права и обязанности таможни</w:t>
      </w:r>
    </w:p>
    <w:bookmarkEnd w:id="5"/>
    <w:bookmarkStart w:name="z5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таможни: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обеспечение в пределах полномочий экономической безопасности государства, законных прав и интересов субъектов предпринимательской деятельности, общества 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реализация стратегий и программ, обеспечивающих формирование государственной политики по выявлению и расследованию преступлений в сфере экономической деятельности, а также противодействие "теневой" экономике;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обеспечение полноты и своевременности поступления таможенных платежей и налогов в бюджет, а также специальных антидемпинговых и компенсационных пошлин;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обеспечение в пределах своей компетенции мер по защите национальной безопасности государств-членов Евразийского экономического союза, жизни и здоровья человека, животного и растительного мира, окружающей среды, а также в соответствии с международным договором государств-членов Евразийского экономического союза - мер по противодействию легализации (отмыванию) доходов, полученных преступным путем, и финансированию терроризма при осуществлении контроля за перемещением через таможенную границу Евразийского экономического союза валюты государств-членов Евразийского экономического союза, ценных бумаг и (или) валютных ценностей, дорожных чеков;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обеспечение соблюдения исполнения таможенного законодательства Евразийского экономического союза и Республики Казахстан и иного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обеспечение в пределах своей компетенции соблюдения мер таможенно-тарифного регулирования, запретов и ограничений в отношении товаров, перемещаемых через таможенную границу Евразийского экономического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обеспечение соблюдения прав и законных интересов лиц в области таможенного регулирования и создание условий для ускорения товарооборота через таможенную границу Евразийского экономического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совершение таможенных операций и проведение таможенного контроля, в том числе в рамках оказания взаимной административной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предупреждение, выявление, пресечение, раскрытие и расследование преступлений и правонарушений в пределах компетенции, установленной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выполнение иных задач,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Функции таможни: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контроль за соблюдением законодательства, предусматривающего полноту, своевременность поступлений таможенных платежей и налогов, а также специальных антидемпинговых и компенсационных пошлин;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применение положений международных договоров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таможенном деле в Республике Казахстан" и соответствующими международными договорами;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взаимодействие в пределах компетенции с другими государственными органами по обеспечению экономической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обеспечение выполнения международных обязательств Республики Казахстан в пределах компетенции таможни;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взаимодействие с государственными органами по осуществлению контроля за соблюдением таможенного законодательства Евразийского экономического союза, налогового, таможенного и иного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осуществление таможенного администрирования;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таможенного контроля в соответствии с таможенным законодательством Евразийского экономического союза 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участие в модернизации и ре-инжиниринге бизнес-процессов таможенного администрирования;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оказание электронных услуг с применением информационных систем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оказание государственных услуг в соответствии со стандартами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использование системы управления рисками;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осуществление возврата (зачета) излишне (ошибочно) уплаченных или излишне взысканных сумм таможенных пошлин, таможенных сборов, налогов и иных денег в порядке, предусмотренном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размещение на Интернет-ресурсе информации в соответствии с законодательством Республики Казахстан по вопросам, относящимся к компетенции органов государственных доходов;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рассмотрение жалоб декларанта и иных лиц, осуществляющих деятельность в сфере таможенного дела на действия (бездействие) должностных лиц органов государственных доходов в порядке и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15) составление протоколов и рассмотрение дел об административных правонарушениях, осуществление административного задержания, а также применение других мер, предусмотренных законодательством Республики Казахстан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16) осуществление таможенной очистки товаров, перемещаемых через таможенную границу Евразийского экономического союза, в том числе с использованием информационных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17) осуществление в пределах компетенции контроля за лицами, осуществляющими деятельность в сфере таможенного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18) обеспечение на постоянной основе своевременного информирования и консультирования участников внешнеэкономической и иной деятельности в сфере таможенного дела по вопросам, касающимся таможенного законодательства Республики Казахстан и иным вопросам, входящим в компетенцию органов государственных доходов, в том числе об изменениях и дополнениях в таможенное законодательство Евразийского экономического союза 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19) обеспечение в пределах компетенции соблюдения мер таможенно–тарифного регулирования, запретов и ограничений в отношении товаров и транспортных средств, перемещаемых через таможенную границу Евразийского экономического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 в пределах компетенции осуществление во взаимодействии с органами национальной безопасности и другими соответствующими государственными органами мер по обеспечению защиты Государственной границы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21) обеспечение в пределах своей компетенции охраны таможенной границы Евразийского экономического союза и контроля за соблюдением режима зоны таможенного контроля, организация системы охраны объектов таможенной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22) осуществление сбора, обобщения и анализа статистической и оперативной информации о готовящихся и совершенных преступлениях и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23) осуществление оперативно-розыскной деятельности в соответствии с законодательством Республики Казахстан об оперативно-розыскной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24) осуществление контроля за соблюдением требований по защите информации и эксплуатации средств защиты информации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25) осуществление досудебного производства (упрощенного досудебного производства), дознания по делам о преступлениях, связанных с контрабандой, уклонением от уплаты таможенных платежей, налогов и сборов в порядке, предусмотренном уголовно-процессуальным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 таможни: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запрашивать, получать в установленном законодательством порядке от государственных органов, их должностных лиц и передавать им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давать разъяснения и комментарии по применению действующего законодательства по вопросам, входящим в компетенцию таможни;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привлекать специалистов соответствующих государственных органов, консультантов и независимых экспертов из числа физических и юридических лиц Республики Казахстан и других государств для проведения экспертиз, проверок и консультаций;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рассматривать дела об административных правонарушениях, составлять по ним протокола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обращаться в суд, предъявлять иски в целях защиты прав и интересов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выносить решение о приостановлении операций с деньгами и (или) иным имуществом, в случае обнаружения признаков подозрительной операции, отвечающей одному или нескольким критериям,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противодействии легализации (отмыванию) доходов, полученных преступным путем, и финансированию терроризма", на срок до трех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определять совместно с правоохранительными и специальными государственными органами порядок взаимодействия по обмену и передаче сведений и информации, связанных с легализацией (отмыванием) доходов, полученных преступным путем, и финансированием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рассматривать обращения, заявления и жалобы физических и юридических лиц по вопросам, входящим в компетенцию таможни;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требовать от физических и юридических лиц в случаях, определенных законодательством представление необходимых документов, отчетностей по установленным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взаимодействовать с другими государственными органами, международными организациями, участниками внешнеэкономической и иной деятельности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представлять по запросу соответствующего уполномоченного органа сведения из собственных информационных систем в порядке, определенном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направлять в пределах компетенции запрос производителям табачных изделий о предоставлении необходимых сведений для осуществления государственного регулирования производства и оборота табачных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направлять мотивированный отказ собранию кредиторов в назначении кандидатуры реабилитационного управляющего либо сообщение о снятии реабилитационного управляющего с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по имеющимся в производстве материалам и уголовным делам иметь доступ к документам, материалам, статистическим данным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по имеющимся в производстве уголовным делам подвергать приводу лиц, уклоняющихся от явки по вызову;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изымать или производить выемку документов, товаров, предметов или иного имущества в соответствии с уголовно-процессуальным законодательством и законодательством об административных правонарушениях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требовать производства ревизий, налоговых и других проверок, аудита и оценки от уполномоченных органов и должностных лиц в случаях,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 давать обязательные для исполнения предписания, представления физическим и юридическим лицам об устранении причин и условий, способствовавших совершению преступлений и иных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21) использовать информационные системы, обеспечивающие решение возложенных на органы государственных доходов задач, организовывать исследования в ходе предварительного следствия, дознания, производства по делам об административных правонарушениях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22) осуществлять иные права и обязанности в соответствии с законодательством Республики Казахстан.</w:t>
      </w:r>
    </w:p>
    <w:bookmarkEnd w:id="6"/>
    <w:bookmarkStart w:name="z60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таможни</w:t>
      </w:r>
    </w:p>
    <w:bookmarkEnd w:id="7"/>
    <w:bookmarkStart w:name="z60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таможней осуществляется Руководителем, который несет персональную ответственность за выполнение возложенных на таможню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Руководитель таможни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таможни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таможни осуществляет следующие полномочия: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своих заместителей, руководителей, работников и сотрудников структурных подразделений таможни;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утверждает штатное расписание таможни в пределах лимита штатной численности таможни;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соответствии с законодательством Республики Казахстан назначает на должности и освобождает от должностей работников и сотрудников таможни;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принимает меры дисциплинарной ответственности в установленном законодательством Республики Казахстан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утверждает положения о структурных подразделениях таможни;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таможни, работников и сотрудников таможни;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несет персональную ответственность за мероприятия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несет персональную ответственность за достоверность информации, предоставляемой в Комитет;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представляет таможню во всех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таможни в период его отсутствия осуществляется лицом его замещающим в соответствии с законодательством Республики Казахстан.</w:t>
      </w:r>
    </w:p>
    <w:bookmarkEnd w:id="8"/>
    <w:bookmarkStart w:name="z6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таможни</w:t>
      </w:r>
    </w:p>
    <w:bookmarkEnd w:id="9"/>
    <w:bookmarkStart w:name="z6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Таможня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таможни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таможней,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Таможня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0"/>
    <w:bookmarkStart w:name="z6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таможни</w:t>
      </w:r>
    </w:p>
    <w:bookmarkEnd w:id="11"/>
    <w:bookmarkStart w:name="z6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таможни осуществляется в соответствии с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