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514e" w14:textId="cb65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водным ресурсам Министерства сельского хозяйства Республики Казахстан от 15 декабря 2016 года № 175. Отменен приказом Председателя Комитета по водным ресурсам Министерства экологии, геологии и природных ресурсов Республики Казахстан от 13 августа 2019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Председателя Комитета по водным ресурсам Министерства экологии, геологии и природных ресурсов РК от 13.08.2019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11) пункта 21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Премьер–Министра Республики Казахстан – Министр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Положение республиканского государственного учреждения "Нура-Сарысуская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Положение республиканского государственного учреждения "Жайык-Каспийская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Положение республиканского государственного учреждения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Положение республиканского государственного учреждения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Положение республиканского государственного учреждения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Положение республиканского государственного учреждения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Положение республиканского государственного учреждения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Положение республиканского государственного учреждения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правового обеспечения Комитета по водным ресурсам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официальное опубликование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принятие иных мер, вытекающих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председателя Комитета по водным ресурсам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вступает в силу со дня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"Нура-Сарысуская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или представителей в Карагандинской, Акмолинской, Кызылординской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"/>
    <w:bookmarkStart w:name="z7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Инспекции: Республика Казахстан, индекс 100000, город Караганда, район имени Казыбек Би, улица Алиханова, дом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6"/>
    <w:bookmarkStart w:name="z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7"/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8"/>
    <w:bookmarkStart w:name="z1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9"/>
    <w:bookmarkStart w:name="z1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1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1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"Жайык-Каспийская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13"/>
    <w:bookmarkStart w:name="z1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Атырауской, Актюбинской, Западно-Казахстанской и Мангистауской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7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060002, город Атырау, улица Абая, дом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17"/>
    <w:bookmarkStart w:name="z1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18"/>
    <w:bookmarkStart w:name="z1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20"/>
    <w:bookmarkStart w:name="z20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1"/>
    <w:bookmarkStart w:name="z2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"/>
    <w:bookmarkStart w:name="z2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23"/>
    <w:bookmarkStart w:name="z2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2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25"/>
    <w:bookmarkStart w:name="z21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2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Южно-Казахстанской и Кызылординской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7"/>
    <w:bookmarkStart w:name="z7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120008, город Кызылорда, улица Амангельды, дом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29"/>
    <w:bookmarkStart w:name="z2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30"/>
    <w:bookmarkStart w:name="z2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1"/>
    <w:bookmarkStart w:name="z2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32"/>
    <w:bookmarkStart w:name="z30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3"/>
    <w:bookmarkStart w:name="z3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35"/>
    <w:bookmarkStart w:name="z3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31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37"/>
    <w:bookmarkStart w:name="z3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3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фонда, деятельность которого осуществляется и полномочия распространяются на территорию города Алматы, Алматинской области, частично Мойынкумский и Кордайский районы Жамбылской области, г.Балхаш, г.Приозерск, Актогайский и частично Каркаралинский и Шетский районы Карагандинской области, а также Урджарский и Аягозский районы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гражданско-правовых отношений от имени государства, если оно уполномочено на это в соответствии с законодательством.</w:t>
      </w:r>
    </w:p>
    <w:bookmarkEnd w:id="39"/>
    <w:bookmarkStart w:name="z7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050016, город Алматы, проспект Абылай хана,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по водным ресурсам Министерства сельского хозяйства РК от 10.08.2018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41"/>
    <w:bookmarkStart w:name="z3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42"/>
    <w:bookmarkStart w:name="z3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43"/>
    <w:bookmarkStart w:name="z3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44"/>
    <w:bookmarkStart w:name="z40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45"/>
    <w:bookmarkStart w:name="z4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"/>
    <w:bookmarkStart w:name="z4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47"/>
    <w:bookmarkStart w:name="z4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40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49"/>
    <w:bookmarkStart w:name="z4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4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Восточно–Казахстанской и Павлодарской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1"/>
    <w:bookmarkStart w:name="z7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071410, город Семей, улица Утепбаева,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53"/>
    <w:bookmarkStart w:name="z4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54"/>
    <w:bookmarkStart w:name="z4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55"/>
    <w:bookmarkStart w:name="z4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56"/>
    <w:bookmarkStart w:name="z4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57"/>
    <w:bookmarkStart w:name="z4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"/>
    <w:bookmarkStart w:name="z5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59"/>
    <w:bookmarkStart w:name="z5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5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61"/>
    <w:bookmarkStart w:name="z5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bookmarkStart w:name="z5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Акмолинской и Северо-Казахстанской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3"/>
    <w:bookmarkStart w:name="z7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000001, город Нур-Султан, район Сарыаркинский, улица Сейфуллина, дом 29, вп-4".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Председателя Комитета по водным ресурсам Министерства сельского хозяйства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65"/>
    <w:bookmarkStart w:name="z5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66"/>
    <w:bookmarkStart w:name="z5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67"/>
    <w:bookmarkStart w:name="z5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68"/>
    <w:bookmarkStart w:name="z5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69"/>
    <w:bookmarkStart w:name="z5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5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71"/>
    <w:bookmarkStart w:name="z5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6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73"/>
    <w:bookmarkStart w:name="z6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6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5"/>
    <w:bookmarkStart w:name="z7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110000, город Костанай, улица Гоголя, дом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77"/>
    <w:bookmarkStart w:name="z6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78"/>
    <w:bookmarkStart w:name="z67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79"/>
    <w:bookmarkStart w:name="z6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80"/>
    <w:bookmarkStart w:name="z6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81"/>
    <w:bookmarkStart w:name="z6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6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83"/>
    <w:bookmarkStart w:name="z6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6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bookmarkEnd w:id="85"/>
    <w:bookmarkStart w:name="z6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6"/>
    <w:bookmarkStart w:name="z6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7"/>
    <w:bookmarkStart w:name="z7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приказом и.о. Председателя Комитета по водным ресурсам Министерства сельского хозяйства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080000, город Тараз, улица Сулейменова,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Комитета по водным ресурсам Министерства сельского хозяйства РК от 08.02.2019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89"/>
    <w:bookmarkStart w:name="z7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по вопросам реализации государственной политики в сфере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государственного контроля в области управления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возложенных на Инспекцию,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подготовку и реализацию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согласование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определяет лимиты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участвует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предложения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проводит работы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контроль за соблюдением порядка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предъявляет в суд иски о возмещении ущерба, нанесенного государству в случае нарушения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участвует в согласовании бассейновых схем комплексного использования и охраны водных объектов, подготовке бассейновых соглашений, а также реализации бассейнового принципа управления водными ресурсами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принимает меры к устранению нарушений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согласовывает проектную документацию по установлению водоохранных зон, полос и режима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согласовывает использование подземных вод питьевого качества для целей, не связанных с питьевым и хозяйственно-бытовым водоснабжением;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согласовывает установление места для массового отдыха, туризма и спорта на водных объектах и водохозяйственных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согласовывает использование водных объектов и водохозяйственных сооружений для любительского и спортивного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47) регистрирует декларации безопасности плотин для присвоения регистрационных шифров;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49) участвует в выработке приоритетных направлений межгосударственного сотрудничества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действующими законодательными актами.</w:t>
      </w:r>
    </w:p>
    <w:bookmarkEnd w:id="90"/>
    <w:bookmarkStart w:name="z77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91"/>
    <w:bookmarkStart w:name="z7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Председателя Комитета по водным ресурсам Министерства сельского хозяйства РК от 17.06.2019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Инспекции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решает вопросы командирования, предоставления отпусков,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Инспекцию в государственных органах и иных организациях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Инспекции определяет полномочия своих заместителей в соответствии с действующим законодательством.</w:t>
      </w:r>
    </w:p>
    <w:bookmarkEnd w:id="92"/>
    <w:bookmarkStart w:name="z7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93"/>
    <w:bookmarkStart w:name="z7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Инспекции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7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95"/>
    <w:bookmarkStart w:name="z7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