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ab37" w14:textId="3f8a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13 октября 2015 года № 19-3/913 "Об утверждении Правил отнесения водного объекта к источникам питьевого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 - Министра Республики Казахстан Министр сельского хозяйства Республики Казахстан от 28 июля 2016 года №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октября 2015 года № 19-3/913 «Об утверждении Правил отнесения водного объекта к источникам питьевого водоснабжения» (зарегистрированный в Реестре государственной регистрации нормативных правовых актов № 12309, опубликованный 21 декабря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___________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