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678a9" w14:textId="5f678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Жамбылской области от 28 ноября 2013 года № 360 "Об утверждении Правил служебной этики государственных служащих местных исполнительных органов Жамбылской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27 января 2016 года № 15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марта 1998 года "О нормативных правовых актах" акимат Жамбылской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постановление акимата Жамбылской области от 28 ноября 2013 года </w:t>
      </w:r>
      <w:r>
        <w:rPr>
          <w:rFonts w:ascii="Times New Roman"/>
          <w:b w:val="false"/>
          <w:i w:val="false"/>
          <w:color w:val="000000"/>
          <w:sz w:val="28"/>
        </w:rPr>
        <w:t>№ 360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служебной этики государственных служащих местных исполнительных органов Жамбылской области" 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2097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16 января 2014 года в газете "Знамя труда").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Отделу управления персоналом аппарата акима области в установленном законодательством порядке и сроки обеспечить сообщение в органы юстиции и источники официального опубликования о признании утратившим силу нормативного правового акта, указанного в пункте 1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Контроль за исполнением настоящего постановления возложить на руководителя аппарата акима области Р. Рахманбердиева.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Кокрекбаев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