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31d0" w14:textId="487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15 января 2015 года №2 "О создании коммунального государственного учреждения "Управление государственного архитектурно-строительного контроля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2016 года № 227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Жамбылской области от 15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коммунального государственного учреждения "Управление государственного архитектурно-строительного контроля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февраля 2015 года в газете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государственного архитектурно-строительного контроля акимата Жамбылской области"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