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328" w14:textId="230b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августа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2016 года № 266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Постановление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Жамбылской области от 27 февраля 2014 года № 36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февраля 2015 года в газете "Знамя труда", опубликовано 1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Постановление акимата Жамбылской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февраля 2014 года № 36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ноября 2015 года в газете "Знамя труда", опубликовано 25 ноября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