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aa6d" w14:textId="a29a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августа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Жамбылской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энергетики и жилищно-коммунального хозяйства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июня 2014 года в газете "Знамя труда", опубликовано 26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Жамбылской области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Жамбылской области от 24 апреля 2014 года № 140 "Об утверждении Положения коммунального государственного учреждения "Управление энергетики и жилищно-коммунального хозяйства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июня 2015 года в газете "Знамя труда", опубликовано 17 сентября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