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c902" w14:textId="6d6c9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акимията Байзакского района от 13 мая 2005 года №206 "О продаже периодических печатных изданий, публикующих материалы эротического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Байзакского района Жамбылской области от 27 мая 2016 года № 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Байзакского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постановления акимията Байзакского района от 13 мая 2005 года № 206 "О продаже периодических печатных изданий, публикующих материалы эротического характера" (зарегистрировано в реестре нормативных правовых актов за № 10 от 22 июня 2005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данного постановления возложить на руководителя аппарата акима района Акбаева Бактияра Муратовича.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