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27af" w14:textId="9f02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постановлении акимата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07 сентября 2016 года № 418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статьи-37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Согласно приложению акимата Жамбылского района некоторых постановлении признать утратившим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Копию постановления направить Департамент юстиции Жамбылского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Е. Кыдыралыулы.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сентября 2016 года № 418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постановлении акимата Жамбылского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Постановления акимата Жамбылского района Жамбылской области от 30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428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коммунальное государственное учреждение Отдел занятости и социальных программ Жамбылского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2703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01 августа 2015 года в газете "Шұғыла -Радуга" за № 82-83);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Постановления акимата Жамбылского района Жамбылской области от 27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коммунальное государственное учреждение "Отдел ветеринарии акимата Жамбылского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2506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14 февраля 2015 года в газете "Шұғыла -Радуга" за № 17-18);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Постановления акимата Жамбылского района Жамбылской области от 30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коммунальное государственное учреждение "Отдела жилищно-коммунального хозяйства, пассажирского транспорта и автомобильных дорог акимата Жамбылского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2718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15 августа 2015 года в газете "Шұғыла -Радуга" за № 88-89);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Постановления акимата Жамбылского района Жамбылской области от 19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коммунальное государственное учреждение "аппарата акима Жамбылского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2486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11 февраля 2015 года в газете "Шұғыла -Радуга" за № 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Постановления акимата Жамбылского района Жамбылской области от 07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Аппарат акима Асинского аульного округа"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2721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15 августа 2015 года в газете "Шұғыла -Радуга" за № 88-89);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Постановления акимата Жамбылского района Жамбылской области от 31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Аппарат акима Акбастауского аульного округа"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2627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05 мая 2015 года в газете "Шұғыла -Радуга" за № 50-51);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Постановления акимата Жамбылского района Жамбылской области от 10 сентяюря 2015 года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Аппарат акима Айшабибинского аульного округа"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2806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24 октября 2015 года в газете "Шұғыла -Радуга" за № 118-119);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Постановления акимата Жамбылского района Жамбылской области от 10 сентяюря 2015 года </w:t>
      </w:r>
      <w:r>
        <w:rPr>
          <w:rFonts w:ascii="Times New Roman"/>
          <w:b w:val="false"/>
          <w:i w:val="false"/>
          <w:color w:val="000000"/>
          <w:sz w:val="28"/>
        </w:rPr>
        <w:t>№ 563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Аппарат акима Бесагашского аульного округа"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2805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24 октября 2015 года в газете "Шұғыла -Радуга" за № 118-119);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Постановления акимата Жамбылского района Жамбылской области от 07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Аппарат акима Акбулымского аульного округа"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2721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19 августа 2015 года в газете "Шұғыла -Радуга" за № 90-91-92);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Постановления акимата Жамбылского района Жамбылской области от 07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Аппарат акима Гродиковского аульного округа"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2721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19 августа 2015 года в газете "Шұғыла -Радуга" за № 90-91-92);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Постановления акимата Жамбылского района Жамбылской области от 07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Аппарат акима Ерназарского аульного округа"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2721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19 августа 2015 года в газете "Шұғыла -Радуга" за № 90-91-92);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Постановления акимата Жамбылского района Жамбылской области от 07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Аппарат акима Жамбылского аульного округа"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2721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19 августа 2015 года в газете "Шұғыла -Радуга" за № 90-91-92);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Постановления акимата Жамбылского района Жамбылской области от 28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Аппарат акима Каракемерского аульного округа"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2793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13 октября 2015 года в газете "Шұғыла -Радуга" за № 112-113-114);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Постановления акимата Жамбылского района Жамбылской области от 28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Аппарат акима Колкайнарского аульного округа"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2795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13 октября 2015 года в газете "Шұғыла -Радуга" за № 112-113-114);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Постановления акимата Жамбылского района Жамбылской области от 28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Аппарат акима Пионерского аульного округа"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2794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13 октября 2015 года в газете "Шұғыла -Радуга" за № 112-113-114);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Постановления акимата Жамбылского района Жамбылской области от 07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Аппарат акима Каратобинского аульного округа"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2721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22 августа 2015 года в газете "Шұғыла -Радуга" за № 93-94-95);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Постановления акимата Жамбылского района Жамбылской области от 07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Аппарат акима Каройского аульного округа"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2721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22 августа 2015 года в газете "Шұғыла -Радуга" за № 93-94-95);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Постановления акимата Жамбылского района Жамбылской области от 07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Аппарат акима Орнекского аульного округа"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2721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22 августа 2015 года в газете "Шұғыла -Радуга" за № 93-94-95);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Постановления акимата Жамбылского района Жамбылской области от 07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Аппарат акима Кызылкайнарского аульного округа"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2721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22 августа 2015 года в газете "Шұғыла -Радуга" за № 93-94-95);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Постановления акимата Жамбылского района Жамбылской области от 27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633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Аппарат акима Тогызтарауского аульного округа"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2842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09 декабря 2015 года в газете "Шұғыла -Радуга" за № 133-134);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Постановления акимата Жамбылского района Жамбылской области от 10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564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Аппарат акима Полаткосшинского аульного округа"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2800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21 октября 2015 года в газете "Шұғыла -Радуга" за № 116-117).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