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dfbf2" w14:textId="1edfb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 района от 03 января 2015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Жуалынского района Жамбылской области от 5 января 2016 года №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Признать утратившим силу постановления акимата района от 03 января 2015 года №3 "Об определении порядка расчета ставок арендной платы при передаче районного коммунального имущества в имущественный наем (аренду)" (Государственная регистрация нормативно правового акта </w:t>
      </w:r>
      <w:r>
        <w:rPr>
          <w:rFonts w:ascii="Times New Roman"/>
          <w:b w:val="false"/>
          <w:i w:val="false"/>
          <w:color w:val="000000"/>
          <w:sz w:val="28"/>
        </w:rPr>
        <w:t>№2497</w:t>
      </w:r>
      <w:r>
        <w:rPr>
          <w:rFonts w:ascii="Times New Roman"/>
          <w:b w:val="false"/>
          <w:i w:val="false"/>
          <w:color w:val="000000"/>
          <w:sz w:val="28"/>
        </w:rPr>
        <w:t>, опубликованный в газете "Жаңа өмір-Новая жизнь" от 05 марта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Коммунальному государственному учреждению "Отдел финансов акимата Жуалынского района Жамбылской области" в установленном законодательством порядке сообщить в органы юстиции и направить на официальное опубликование в периодических печатных изданиях.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Уркумбаева Абдикерима Култаевича.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