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a5138" w14:textId="9ca51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Меркенского района от 27 января 2012 года № 15 "Об установлении квоты рабочих мест для инвалидов"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Меркенского районного акимата Жамбылской области от 9 июня 2016 года № 236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Казахстана от 6 апреля 2016 года № 480 "О правовых актах" акимат Меркенского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постановление акимата Меркенского района от 27 января 2012 год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инвалидов" (зарегистрировано в Реестре государственной регистрации нормативных правовых актов за № 6-6-104, опубликовано в газете "Меркі тынысы - Меркенский вестник" 9 февраля 2012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данного постановления возложить на заместителя акима района Т. Рыскулбекова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Копбосынов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