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afe2" w14:textId="bc4a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27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акима района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"Аппарат акима Мойынкумского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Мойынкумского района Оразымбетова Сабита Маденовича.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акима Мойынкумского района Жамбылской области от 28 февраля 2014 года "Об организации избирательных участков"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18 марта 2014 года за № 2132).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акима Мойынкумского района Жамбылской области от 14 декабря 2015 года "О внесении изменения в решение акима Мойынкумского района от 28 февраля 2014 года № 1 "Об образовании избирательных участков"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08 января 2016 года за № 2892).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