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35d5" w14:textId="8723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Мойынкумского районного маслихата от 23 ноября 2015 года №39-3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Мойынкумского района Жамбылской области от 1 марта 2016 года № 45-3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Мойынкумский районный маслихат 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Мойынкумского районного маслихата от 23 ноября 2015 года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№2863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18 декабря 2015 года в газете "Мойынқұм таңы").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маслихата Мойынкумского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решения возложить на руководителя аппарата районного маслихата Алипбекова Уланбека Ерболатұлы.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Айтишев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