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bff6e" w14:textId="c6bff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Таласского района от 28 сентября 2015 года №428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28 января 2016 года № 21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Правилами и сроками проведения оценки деятельности государственных служащих, утвержденными Указом Президента Республики Казахстан от 29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№152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прохождения государственной службы" акимат Таласского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постановления акимата Таласского района от 28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№428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ежегодной оценки деятельности административных государственных служащих корпуса "Б" аппаратов акимов района, города, сельских округов и районных исполнительных органов, финансируемых из местного бюджета" (зарегистрировано в Реестре государственной регистрации нормативных правовых актов №2861, опубликовано от 28 ноября 2015 года в газете "Талас тынысы").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руководителя аппарата акима района Садубаева Кадирбека Рыскулбековича.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