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71b5" w14:textId="e4b71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здравоохранения Республики Казахстан от 26 февраля 2014 года № 110 "Об утверждении квалификационных требований к категориям административных государственных должностей корпуса "Б" Комитета контроля медицинской и фармацевтической деятельности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20 апреля 2016 года № 306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февраля 2014 года №110 «Об утверждении квалификационных требований к категориям административных государственных должностей корпуса «Б» Комитета контроля медицинской и фармацевтической деятельности Министерства здравоохранения Республики Казахстан» (зарегистрирован в Реестре государственной регистрации нормативных правовых актов № 9266, опубликован в информационно-правовой системе «Әділет» 2 апреля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рабочих дней со дня его подписания направление в одном экземпляре его копии в печатном и электронном виде на государственном и русском языках в Республиканское государственное предприятие на праве хозяйственного ведения «Республиканский центр правовой информации» для включения в Эталонный контрольный банк нормативных правовых актов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недельный срок со дня его подписания направление копии настоящего приказа в Министерство юстиции Республики Казахстан и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В.А.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здравоохранения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Т. Дуйсенова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Донаков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16 мая 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