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45a9" w14:textId="1824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здравоохранения Республики Казахстан от 12 июля 2010 года № 509 "Об утверждении Правил проведения аттестации судебно-медицинских, судебно-психиатрических и судебно-наркологических экспертов" и приказа исполняющего обязанности Министра здравоохранения Республики Казахстан от 6 августа 2013 года № 457 "Об утверждении Правил приема квалификационных экзаменов для присвоения квалификации судебно-медицинскою, судебно-психиатрического и судебно-наркологического эксперта на право производства определенного вила судебной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июня 2016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июля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июля 2010 года № 509 «Об утверждении Правил проведения аттестации судебно-медицинских, судебно-психиатрических и судебно-наркологических экспертов» (зарегистрирован в Реестре государственной регистрации нормативных правовых актов под № 6391, опубликован в газете «Казахстанская правда» от 5 октября 2010 года № 262 (26323);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августа 2013 года № 457 «Об утверждении Правил приема квалификационных экзаменов для присвоения квалификации судебно-медицинского, судебно-психиатрического и судебно-наркологического эксперта на право производства определенного вида судебной экспертизы» (зарегистрирован в Реестре государственной регистрации нормативных правовых актов под № 8664, опубликован в газете «Казахстанская правда» от 13 ноября 2013 года № 314(27588).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Казахстан,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