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7df5f" w14:textId="a57df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о территориальных органах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Агенства Республики Казахстан по делам государственной службы и противодействию коррупции от 13 октября 2016 года № 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12)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Агентстве Республики Казахстан по делам государственной службы и противодействию коррупции, утвержденного Указом Президента Республики Казахстан от 5 октября 2016 года № 349,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по Акмолинской области согласно приложению 1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по Актюбинской области согласно приложению 2 к настоящему приказу;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по Алматинской области согласно приложению 3 к настоящему приказу;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по Атырауской области согласно приложению 4 к настоящему приказу;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по Восточно-Казахстанской области согласно приложению 5 к настоящему приказу;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по Жамбылской области согласно приложению 6 к настоящему приказу;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по Западно-Казахстанской области согласно приложению 7 к настоящему приказу;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по Карагандинской области согласно приложению 8 к настоящему приказу;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по Костанайской области согласно приложению 9 к настоящему приказу;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по Кызылординской области согласно приложению 10 к настоящему приказу;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по Мангистауской области согласно приложению 11 к настоящему приказу;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по Павлодарской области согласно приложению 12 к настоящему приказу;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по Северо-Казахстанской области согласно приложению 13 к настоящему приказу;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Положение о Департаменте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по Туркестанской области согласно приложению 14 к настоящему приказу;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по городу Астане согласно приложению 15 к настоящему приказу;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по городу Алматы согласно приложению 16 к настоящему приказу;</w:t>
      </w:r>
    </w:p>
    <w:bookmarkEnd w:id="17"/>
    <w:bookmarkStart w:name="z55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Положение о Департаменте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по городу Шымкенту согласно приложению 17 к настоящему приказу.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приказом Председателя Агентства РК по делам государственной службы и противодействию коррупции от 07.08.2018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приказом Председателя Агентства РК по делам государственной службы и противодействию коррупции от 05.04.2017 </w:t>
      </w:r>
      <w:r>
        <w:rPr>
          <w:rFonts w:ascii="Times New Roman"/>
          <w:b w:val="false"/>
          <w:i w:val="false"/>
          <w:color w:val="000000"/>
          <w:sz w:val="28"/>
        </w:rPr>
        <w:t>№ 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Руководителям территориальных органов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принять соответствующие меры, вытекающие из настоящего приказа.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руководителя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Татубаева Т.М.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государственной службы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противодействию коррупции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Кожамжаров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октября 2016 года № 7 </w:t>
            </w:r>
          </w:p>
        </w:tc>
      </w:tr>
    </w:tbl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Национального бюро по противодействию</w:t>
      </w:r>
      <w:r>
        <w:br/>
      </w:r>
      <w:r>
        <w:rPr>
          <w:rFonts w:ascii="Times New Roman"/>
          <w:b/>
          <w:i w:val="false"/>
          <w:color w:val="000000"/>
        </w:rPr>
        <w:t>коррупции (Антикоррупционной службы) Агентства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 по делам государственной службы и противодействию</w:t>
      </w:r>
      <w:r>
        <w:br/>
      </w:r>
      <w:r>
        <w:rPr>
          <w:rFonts w:ascii="Times New Roman"/>
          <w:b/>
          <w:i w:val="false"/>
          <w:color w:val="000000"/>
        </w:rPr>
        <w:t>коррупции по Акмолинской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Национального бюро по противодействию коррупции (Антикоррупционной службы) по Акмолинской области (далее – Департамент) является территориальным органом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коррупции, осуществляющим реализационные функции по выявлению, пресечению, раскрытию и расследованию коррупционных уголовных правонарушений, а также иные функции в соответствии с законодательством Республики Казахстан.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настоящим Положением, а также международными договорами, ратифицированными Республикой Казахстан.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выступает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000020, Акмолинская область, город Кокшетау, улица М. Горького, 71.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 Республиканское государственное учреждение "Департамент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по Акмолинской области".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Департамента осуществляется из средств республиканского бюджета.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прав, свобод и законных интересов физических и юридических лиц, общества и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и реализации государственной политики по вопросам выявления, пресечения, раскрытия и расследования коррупционных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 и расследование коррупционных уголовных правонарушений;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совершенствованию нормативной правовой базы в сфере противодействия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подготовке Национального доклада о противодействии коррупции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прием, регистрация и рассмотрение заявлений, сообщений и иной информации об уголовных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досудебного расследования в форме предварительного следствия, дознания и протокольной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безопасности лиц, участвующих в уголовном процессе;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и осуществление оперативно-розыскной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специальных и других технических средств в ходе проведения негласных следственных действий, общих и специальных оперативно-розыскных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финансовое и материально-техническое оснащение оперативно-розыскной деятельности, в пределах бюджетных средств выделенных Департаменту на эти цели;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установление местонахождения и задержание лиц, находящихся в розыске, скрывшихся от следствия, дознания или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осуществление производства по делам об административных правонарушениях, связанных с обеспечением уголовно-процессуальной деятельности,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мониторинга реализации имущества, конфискованного по уголовным делам о коррупционных преступлениях и приобретенного на средства, добытые преступным путем, с последующим опубликованием информации о его обращении в доход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анализ криминогенной ситуации в социально-экономической сфере на предмет выявления коррупционных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исполнение ходатайств и запросов, поступающих из других правоохранительных и специальных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взаимодействие в пределах своей компетенции с другими государственными органами, организациями по вопросам выявления, пресечения, раскрытия и расследования коррупционных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реализация политики информационной безопасности, обеспечение и совершенствование технической и информационной деятельности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использование информационных систем, обеспечивающих решение задач, возложенных на Департамент по вопросам следственно-оперативной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режима охраны административных зданий Департамента и пропускного режима;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учет и контроль за сохранностью оружия, боеприпасов, специальных средств защиты, состоящих на вооружении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мобилизационная подготовка, повышение устойчивости работы Департамента при возникновении чрезвычайных ситуаций в мирное и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защиты государственных секретов и соблюдение режима секретности;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профилактика, предупреждение и пресечение правонарушений среди личного состава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иных функций, предусмотренных законодательством Республики Казахстан.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Департамента: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проводить анализ практики оперативно-розыскной и следственной деятельности, досудебного расследования по коррупционным преступлениям;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принимать участие в разработке и реализации программных документов по противодействию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вырабатывать и вносить руководителю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(далее – Национальное бюро) предложения по совершенствованию нормативной правовой базы в сфере противодействия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следственные действия, принимать процессуальные решения и осуществлять оперативно-розыскные мероприятия в порядке, предусмотренном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государственным органам, организациям или лицам, исполняющим в них управленческие функции, представления о принятии мер по устранению обстоятельств или других нарушений закона в порядке, установленном уголовно-процессуальным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изымать или производить выемку документов, товаров, предметов или иного имущества в соответствии с уголовно-процессуальным законодательством и (или) законодательством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требовать производства ревизий, налоговых и других проверок, государственного аудита и оценки от уполномоченных органов и должностных лиц в случаях, предусмотренных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запрашивать и получать от государственных органов, организаций, должностных и физических лиц необходимую информацию и материалы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имеющимся в производстве уголовным делам подвергать приводу лиц, уклоняющихся от явки по вызову;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конвоировать задержанных и лиц, заключенных под стражу;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поощрять лиц, сообщивших о факте коррупционного правонарушения или иным образом оказывающих содействие в противодействии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взаимодействие с государственными органами и организациями, правоохранительными и специальными государственными органами по вопросам, входящим в компетенцию Департамента, обеспечивая обмен информацией, в том числе электронным способом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Республики Казахстан использовать информационные системы, обеспечивающие решение возложенных на Департамент задач, организовывать исследование в ходе досудебного расследования, производства по делам об административных правонарушениях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носить, хранить и применять огнестрельное и иное оружие и специальные средства, а также при необходимости применять физическую силу, в том числе боевые приемы борьбы в установленном законодательством Республики Казахстан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носить форменную одежду при исполнении служебных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принимать меры по обеспечению внутренней безопасности и соблюдению законности в деятельности сотрудников (работников)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предъявлять в суды иски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осуществлять иные права, предусмотренные законодательством.</w:t>
      </w:r>
    </w:p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Обязанности Департамента: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законность при приеме, регистрации, учете и рассмотрении заявлений, сообщений, жалоб и иной информации о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принимать, регистрировать и рассматривать заявления и сообщения о совершенных или готовящихся преступлениях, своевременно принимать меры по их пресечению, раскрытию, задержанию лиц, их совершивших, и недопущению общественно опасных деяний;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компетенции Департамента обеспечивать выявление, пресечение и раскрытие преступлений путем осуществления общих и специальных оперативно-розыскных мероприятий, негласных следственных действий, фиксации их результатов для использования в уголовном процессе;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дознание предварительное следствие в порядке, предусмотренном уголовно-процессуальным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учитывать и хранить уголовные дела, по которым сроки досудебного расследования прерваны, вещественные доказательства по уголовным делам, а также дела оперативного учета и негласных следственных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рассматривать акты прокурорского реагирования и судебные акты;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осуществлять производства по делам об административных правонарушениях, связанных с обеспечением уголовно-процессуальной деятельности,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мероприятия по установлению местонахождения и задержанию лиц, находящихся в розыске;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служебную дисциплину и режим секретности при осуществлении своей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подготовке, переподготовке и повышении квалификации сотрудников (работников)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иные обязанности, предусмотренные законодательством Республики Казахстан.</w:t>
      </w:r>
    </w:p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в своей деятельности непосредственно подчиняется Национальному бюро.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Департаментом осуществляет руководитель, который несет персональную ответственность за выполнение возложенных на Департамент задач и осуществление им своих функций. Руководитель Департамента имеет заместителей.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Департамента и его заместители назначаются на должность и освобождаются от должности в соответствии с законодательством Республики Казахстан.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Департамента: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на рассмотрение руководителя Национального бюро предложения по структуре Департамента в пределах лимита штатной численности;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(работников) Департамента, назначение и освобождение которых законодательством Республики Казахстан отнесено к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полномочия своих заместителей, сотрудников (работников)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 руководителей и работников (сотрудников)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 дисциплинарной ответственности к сотрудникам (работникам) Департамента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компетенции подписывает правовые акты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Национального бюро представления о награждении сотрудников (работников) Департамента государственными и ведомственными наградами;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Департамент в отношениях с государственными органами и иными организациями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решения по другим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по его поручению одним из его заместителей.</w:t>
      </w:r>
    </w:p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имеет право образовывать консультативно-совещательные органы при Департаменте.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в установленном порядке взаимодействует с соответствующим территориальным департаментом Агентства Республики Казахстан по делам государственной службы и противодействию коррупции.</w:t>
      </w:r>
    </w:p>
    <w:bookmarkEnd w:id="46"/>
    <w:bookmarkStart w:name="z5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имеет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Департаментом, относится к республиканской собственности.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50"/>
    <w:bookmarkStart w:name="z5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51"/>
    <w:bookmarkStart w:name="z8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Департамента осуществляется в соответствии с законодательством Республики Казахстан.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октября 2016 года № 7 </w:t>
            </w:r>
          </w:p>
        </w:tc>
      </w:tr>
    </w:tbl>
    <w:bookmarkStart w:name="z5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Национального бюро по противодействию</w:t>
      </w:r>
      <w:r>
        <w:br/>
      </w:r>
      <w:r>
        <w:rPr>
          <w:rFonts w:ascii="Times New Roman"/>
          <w:b/>
          <w:i w:val="false"/>
          <w:color w:val="000000"/>
        </w:rPr>
        <w:t>коррупции (Антикоррупционной службы) Агентства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 по делам государственной службы и противодействию</w:t>
      </w:r>
      <w:r>
        <w:br/>
      </w:r>
      <w:r>
        <w:rPr>
          <w:rFonts w:ascii="Times New Roman"/>
          <w:b/>
          <w:i w:val="false"/>
          <w:color w:val="000000"/>
        </w:rPr>
        <w:t>коррупции по Актюбинской области</w:t>
      </w:r>
    </w:p>
    <w:bookmarkEnd w:id="53"/>
    <w:bookmarkStart w:name="z5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Национального бюро по противодействию коррупции (Антикоррупционной службы) по Актюбинской области (далее – Департамент) является территориальным органом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коррупции, осуществляющим реализационные функции по выявлению, пресечению, раскрытию и расследованию коррупционных уголовных правонарушений, а также иные функции в соответствии с законодательством Республики Казахстан.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настоящим Положением, а также международными договорами, ратифицированными Республикой Казахстан.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выступает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030000, Актюбинская область, город Актобе, улица Маресьева, 93.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 Республиканское государственное учреждение "Департамент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по Актюбинской области".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Департамента осуществляется из средств республиканского бюджета.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7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прав, свобод и законных интересов физических и юридических лиц, общества и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и реализации государственной политики по вопросам выявления, пресечения, раскрытия и расследования коррупционных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 и расследование коррупционных уголовных правонарушений;</w:t>
      </w:r>
    </w:p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совершенствованию нормативной правовой базы в сфере противодействия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подготовке Национального доклада о противодействии коррупции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прием, регистрация и рассмотрение заявлений, сообщений и иной информации об уголовных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досудебного расследования в форме предварительного следствия, дознания и протокольной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безопасности лиц, участвующих в уголовном процессе;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и осуществление оперативно-розыскной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специальных и других технических средств в ходе проведения негласных следственных действий, общих и специальных оперативно-розыскных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финансовое и материально-техническое оснащение оперативно-розыскной деятельности, в пределах бюджетных средств выделенных Департаменту на эти цели;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установление местонахождения и задержание лиц, находящихся в розыске, скрывшихся от следствия, дознания или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осуществление производства по делам об административных правонарушениях, связанных с обеспечением уголовно-процессуальной деятельности,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мониторинга реализации имущества, конфискованного по уголовным делам о коррупционных преступлениях и приобретенного на средства, добытые преступным путем, с последующим опубликованием информации о его обращении в доход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анализ криминогенной ситуации в социально-экономической сфере на предмет выявления коррупционных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исполнение ходатайств и запросов, поступающих из других правоохранительных и специальных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взаимодействие в пределах своей компетенции с другими государственными органами, организациями по вопросам выявления, пресечения, раскрытия и расследования коррупционных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реализация политики информационной безопасности, обеспечение и совершенствование технической и информационной деятельности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использование информационных систем, обеспечивающих решение задач, возложенных на Департамент по вопросам следственно-оперативной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режима охраны административных зданий Департамента и пропускного режима;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учет и контроль за сохранностью оружия, боеприпасов, специальных средств защиты, состоящих на вооружении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мобилизационная подготовка, повышение устойчивости работы Департамента при возникновении чрезвычайных ситуаций в мирное и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защиты государственных секретов и соблюдение режима секретности;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профилактика, предупреждение и пресечение правонарушений среди личного состава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иных функций, предусмотренных законодательством Республики Казахстан.</w:t>
      </w:r>
    </w:p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Департамента: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проводить анализ практики оперативно-розыскной и следственной деятельности, досудебного расследования по коррупционным преступлениям;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принимать участие в разработке и реализации программных документов по противодействию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вырабатывать и вносить руководителю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(далее – Национальное бюро) предложения по совершенствованию нормативной правовой базы в сфере противодействия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следственные действия, принимать процессуальные решения и осуществлять оперативно-розыскные мероприятия в порядке, предусмотренном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государственным органам, организациям или лицам, исполняющим в них управленческие функции, представления о принятии мер по устранению обстоятельств или других нарушений закона в порядке, установленном уголовно-процессуальным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изымать или производить выемку документов, товаров, предметов или иного имущества в соответствии с уголовно-процессуальным законодательством и (или) законодательством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требовать производства ревизий, налоговых и других проверок, государственного аудита и оценки от уполномоченных органов и должностных лиц в случаях, предусмотренных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запрашивать и получать от государственных органов, организаций, должностных и физических лиц необходимую информацию и материалы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имеющимся в производстве уголовным делам подвергать приводу лиц, уклоняющихся от явки по вызову;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конвоировать задержанных и лиц, заключенных под стражу;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поощрять лиц, сообщивших о факте коррупционного правонарушения или иным образом оказывающих содействие в противодействии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взаимодействие с государственными органами и организациями, правоохранительными и специальными государственными органами по вопросам, входящим в компетенцию Департамента, обеспечивая обмен информацией, в том числе электронным способом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Республики Казахстан использовать информационные системы, обеспечивающие решение возложенных на Департамент задач, организовывать исследование в ходе досудебного расследования, производства по делам об административных правонарушениях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носить, хранить и применять огнестрельное и иное оружие и специальные средства, а также при необходимости применять физическую силу, в том числе боевые приемы борьбы в установленном законодательством Республики Казахстан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носить форменную одежду при исполнении служебных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принимать меры по обеспечению внутренней безопасности и соблюдению законности в деятельности сотрудников (работников)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предъявлять в суды иски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осуществлять иные права, предусмотренные законодательством.</w:t>
      </w:r>
    </w:p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Обязанности Департамента: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законность при приеме, регистрации, учете и рассмотрении заявлений, сообщений, жалоб и иной информации о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принимать, регистрировать и рассматривать заявления и сообщения о совершенных или готовящихся преступлениях, своевременно принимать меры по их пресечению, раскрытию, задержанию лиц, их совершивших, и недопущению общественно опасных деяний;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компетенции Департамента обеспечивать выявление, пресечение и раскрытие преступлений путем осуществления общих и специальных оперативно-розыскных мероприятий, негласных следственных действий, фиксации их результатов для использования в уголовном процессе;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дознание предварительное следствие в порядке, предусмотренном уголовно-процессуальным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учитывать и хранить уголовные дела, по которым сроки досудебного расследования прерваны, вещественные доказательства по уголовным делам, а также дела оперативного учета и негласных следственных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рассматривать акты прокурорского реагирования и судебные акты;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осуществлять производства по делам об административных правонарушениях, связанных с обеспечением уголовно-процессуальной деятельности,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мероприятия по установлению местонахождения и задержанию лиц, находящихся в розыске;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служебную дисциплину и режим секретности при осуществлении своей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подготовке, переподготовке и повышении квалификации сотрудников (работников)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иные обязанности, предусмотренные законодательством Республики Казахстан.</w:t>
      </w:r>
    </w:p>
    <w:bookmarkStart w:name="z7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в своей деятельности непосредственно подчиняется Национальному бюро.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Департаментом осуществляет руководитель, который несет персональную ответственность за выполнение возложенных на Департамент задач и осуществление им своих функций. Руководитель Департамента имеет заместителей.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Департамента и его заместители назначаются на должность и освобождаются от должности в соответствии с законодательством Республики Казахстан.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Департамента: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на рассмотрение руководителя Национального бюро предложения по структуре Департамента в пределах лимита штатной численности;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(работников) Департамента, назначение и освобождение которых законодательством Республики Казахстан отнесено к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полномочия своих заместителей, сотрудников (работников)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 руководителей и работников (сотрудников)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 дисциплинарной ответственности к сотрудникам (работникам) Департамента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компетенции подписывает правовые акты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Национального бюро представления о награждении сотрудников (работников) Департамента государственными и ведомственными наградами;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Департамент в отношениях с государственными органами и иными организациями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решения по другим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по его поручению одним из его заместителей.</w:t>
      </w:r>
    </w:p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имеет право образовывать консультативно-совещательные органы при Департаменте.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в установленном порядке взаимодействует с соответствующим территориальным департаментом Агентства Республики Казахстан по делам государственной службы и противодействию коррупции.</w:t>
      </w:r>
    </w:p>
    <w:bookmarkEnd w:id="78"/>
    <w:bookmarkStart w:name="z8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имеет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Департаментом, относится к республиканской собственности.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82"/>
    <w:bookmarkStart w:name="z86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Департамента осуществляется в соответствии с законодательством Республики Казахстан.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октября 2016 года № 7 </w:t>
            </w:r>
          </w:p>
        </w:tc>
      </w:tr>
    </w:tbl>
    <w:bookmarkStart w:name="z90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Национального бюро по противодействию</w:t>
      </w:r>
      <w:r>
        <w:br/>
      </w:r>
      <w:r>
        <w:rPr>
          <w:rFonts w:ascii="Times New Roman"/>
          <w:b/>
          <w:i w:val="false"/>
          <w:color w:val="000000"/>
        </w:rPr>
        <w:t>коррупции (Антикоррупционной службы) Агентства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 по делам государственной службы и противодействию</w:t>
      </w:r>
      <w:r>
        <w:br/>
      </w:r>
      <w:r>
        <w:rPr>
          <w:rFonts w:ascii="Times New Roman"/>
          <w:b/>
          <w:i w:val="false"/>
          <w:color w:val="000000"/>
        </w:rPr>
        <w:t>коррупции по Алматинской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Национального бюро по противодействию коррупции (Антикоррупционной службы) по Алматинской области (далее – Департамент) является территориальным органом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коррупции, осуществляющим реализационные функции по выявлению, пресечению, раскрытию и расследованию коррупционных уголовных правонарушений, а также иные функции в соответствии с законодательством Республики Казахстан.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настоящим Положением, а также международными договорами, ратифицированными Республикой Казахстан.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выступает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040000, Алматинская область, город Талдыкорган, улица Кабанбай батыра, 36/42.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 Республиканское государственное учреждение "Департамент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по Алматинской области".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Департамента осуществляется из средств республиканского бюджета.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10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прав, свобод и законных интересов физических и юридических лиц, общества и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и реализации государственной политики по вопросам выявления, пресечения, раскрытия и расследования коррупционных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 и расследование коррупционных уголовных правонарушений;</w:t>
      </w:r>
    </w:p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совершенствованию нормативной правовой базы в сфере противодействия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подготовке Национального доклада о противодействии коррупции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прием, регистрация и рассмотрение заявлений, сообщений и иной информации об уголовных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досудебного расследования в форме предварительного следствия, дознания и протокольной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безопасности лиц, участвующих в уголовном процессе;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и осуществление оперативно-розыскной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специальных и других технических средств в ходе проведения негласных следственных действий, общих и специальных оперативно-розыскных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финансовое и материально-техническое оснащение оперативно-розыскной деятельности, в пределах бюджетных средств выделенных Департаменту на эти цели;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установление местонахождения и задержание лиц, находящихся в розыске, скрывшихся от следствия, дознания или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осуществление производства по делам об административных правонарушениях, связанных с обеспечением уголовно-процессуальной деятельности,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мониторинга реализации имущества, конфискованного по уголовным делам о коррупционных преступлениях и приобретенного на средства, добытые преступным путем, с последующим опубликованием информации о его обращении в доход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анализ криминогенной ситуации в социально-экономической сфере на предмет выявления коррупционных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исполнение ходатайств и запросов, поступающих из других правоохранительных и специальных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взаимодействие в пределах своей компетенции с другими государственными органами, организациями по вопросам выявления, пресечения, раскрытия и расследования коррупционных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реализация политики информационной безопасности, обеспечение и совершенствование технической и информационной деятельности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использование информационных систем, обеспечивающих решение задач, возложенных на Департамент по вопросам следственно-оперативной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режима охраны административных зданий Департамента и пропускного режима;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учет и контроль за сохранностью оружия, боеприпасов, специальных средств защиты, состоящих на вооружении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мобилизационная подготовка, повышение устойчивости работы Департамента при возникновении чрезвычайных ситуаций в мирное и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защиты государственных секретов и соблюдение режима секретности;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профилактика, предупреждение и пресечение правонарушений среди личного состава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иных функций, предусмотренных законодательством Республики Казахстан.</w:t>
      </w:r>
    </w:p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Департамента: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проводить анализ практики оперативно-розыскной и следственной деятельности, досудебного расследования по коррупционным преступлениям;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принимать участие в разработке и реализации программных документов по противодействию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вырабатывать и вносить руководителю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(далее – Национальное бюро) предложения по совершенствованию нормативной правовой базы в сфере противодействия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следственные действия, принимать процессуальные решения и осуществлять оперативно-розыскные мероприятия в порядке, предусмотренном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государственным органам, организациям или лицам, исполняющим в них управленческие функции, представления о принятии мер по устранению обстоятельств или других нарушений закона в порядке, установленном уголовно-процессуальным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изымать или производить выемку документов, товаров, предметов или иного имущества в соответствии с уголовно-процессуальным законодательством и (или) законодательством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требовать производства ревизий, налоговых и других проверок, государственного аудита и оценки от уполномоченных органов и должностных лиц в случаях, предусмотренных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запрашивать и получать от государственных органов, организаций, должностных и физических лиц необходимую информацию и материалы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имеющимся в производстве уголовным делам подвергать приводу лиц, уклоняющихся от явки по вызову;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конвоировать задержанных и лиц, заключенных под стражу;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поощрять лиц, сообщивших о факте коррупционного правонарушения или иным образом оказывающих содействие в противодействии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взаимодействие с государственными органами и организациями, правоохранительными и специальными государственными органами по вопросам, входящим в компетенцию Департамента, обеспечивая обмен информацией, в том числе электронным способом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Республики Казахстан использовать информационные системы, обеспечивающие решение возложенных на Департамент задач, организовывать исследование в ходе досудебного расследования, производства по делам об административных правонарушениях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носить, хранить и применять огнестрельное и иное оружие и специальные средства, а также при необходимости применять физическую силу, в том числе боевые приемы борьбы в установленном законодательством Республики Казахстан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носить форменную одежду при исполнении служебных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принимать меры по обеспечению внутренней безопасности и соблюдению законности в деятельности сотрудников (работников)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предъявлять в суды иски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осуществлять иные права, предусмотренные законодательством.</w:t>
      </w:r>
    </w:p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Обязанности Департамента: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законность при приеме, регистрации, учете и рассмотрении заявлений, сообщений, жалоб и иной информации о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принимать, регистрировать и рассматривать заявления и сообщения о совершенных или готовящихся преступлениях, своевременно принимать меры по их пресечению, раскрытию, задержанию лиц, их совершивших, и недопущению общественно опасных деяний;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компетенции Департамента обеспечивать выявление, пресечение и раскрытие преступлений путем осуществления общих и специальных оперативно-розыскных мероприятий, негласных следственных действий, фиксации их результатов для использования в уголовном процессе;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дознание предварительное следствие в порядке, предусмотренном уголовно-процессуальным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учитывать и хранить уголовные дела, по которым сроки досудебного расследования прерваны, вещественные доказательства по уголовным делам, а также дела оперативного учета и негласных следственных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рассматривать акты прокурорского реагирования и судебные акты;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осуществлять производства по делам об административных правонарушениях, связанных с обеспечением уголовно-процессуальной деятельности,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мероприятия по установлению местонахождения и задержанию лиц, находящихся в розыске;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служебную дисциплину и режим секретности при осуществлении своей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подготовке, переподготовке и повышении квалификации сотрудников (работников)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иные обязанности, предусмотренные законодательством Республики Казахстан.</w:t>
      </w:r>
    </w:p>
    <w:bookmarkStart w:name="z10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в своей деятельности непосредственно подчиняется Национальному бюро.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Департаментом осуществляет руководитель, который несет персональную ответственность за выполнение возложенных на Департамент задач и осуществление им своих функций. Руководитель Департамента имеет заместителей.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Департамента и его заместители назначаются на должность и освобождаются от должности в соответствии с законодательством Республики Казахстан.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Департамента: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на рассмотрение руководителя Национального бюро предложения по структуре Департамента в пределах лимита штатной численности;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(работников) Департамента, назначение и освобождение которых законодательством Республики Казахстан отнесено к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полномочия своих заместителей, сотрудников (работников)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 руководителей и работников (сотрудников)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 дисциплинарной ответственности к сотрудникам (работникам) Департамента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компетенции подписывает правовые акты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Национального бюро представления о награждении сотрудников (работников) Департамента государственными и ведомственными наградами;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Департамент в отношениях с государственными органами и иными организациями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решения по другим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по его поручению одним из его заместителей.</w:t>
      </w:r>
    </w:p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имеет право образовывать консультативно-совещательные органы при Департаменте.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в установленном порядке взаимодействует с соответствующим территориальным департаментом Агентства Республики Казахстан по делам государственной службы и противодействию коррупции.</w:t>
      </w:r>
    </w:p>
    <w:bookmarkEnd w:id="109"/>
    <w:bookmarkStart w:name="z116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имеет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Департаментом, относится к республиканской собственности.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13"/>
    <w:bookmarkStart w:name="z120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Департамента осуществляется в соответствии с законодательством Республики Казахстан.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октября 2016 года № 7 </w:t>
            </w:r>
          </w:p>
        </w:tc>
      </w:tr>
    </w:tbl>
    <w:bookmarkStart w:name="z123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Национального бюро по противодействию</w:t>
      </w:r>
      <w:r>
        <w:br/>
      </w:r>
      <w:r>
        <w:rPr>
          <w:rFonts w:ascii="Times New Roman"/>
          <w:b/>
          <w:i w:val="false"/>
          <w:color w:val="000000"/>
        </w:rPr>
        <w:t>коррупции (Антикоррупционной службы) Агентства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 по делам государственной службы и противодействию</w:t>
      </w:r>
      <w:r>
        <w:br/>
      </w:r>
      <w:r>
        <w:rPr>
          <w:rFonts w:ascii="Times New Roman"/>
          <w:b/>
          <w:i w:val="false"/>
          <w:color w:val="000000"/>
        </w:rPr>
        <w:t>коррупции по Атырауской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Национального бюро по противодействию коррупции (Антикоррупционной службы) по Атырауской области (далее – Департамент) является территориальным органом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коррупции, осуществляющим реализационные функции по выявлению, пресечению, раскрытию и расследованию коррупционных уголовных правонарушений, а также иные функции в соответствии с законодательством Республики Казахстан.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настоящим Положением, а также международными договорами, ратифицированными Республикой Казахстан.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выступает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060002, Атырауская область, город Атырау, улица Темирханова, 2а.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 Республиканское государственное учреждение "Департамент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по Атырауской области".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Департамента осуществляется из средств республиканского бюджета.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137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прав, свобод и законных интересов физических и юридических лиц, общества и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и реализации государственной политики по вопросам выявления, пресечения, раскрытия и расследования коррупционных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 и расследование коррупционных уголовных правонарушений;</w:t>
      </w:r>
    </w:p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совершенствованию нормативной правовой базы в сфере противодействия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подготовке Национального доклада о противодействии коррупции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прием, регистрация и рассмотрение заявлений, сообщений и иной информации об уголовных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досудебного расследования в форме предварительного следствия, дознания и протокольной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безопасности лиц, участвующих в уголовном процессе;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и осуществление оперативно-розыскной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специальных и других технических средств в ходе проведения негласных следственных действий, общих и специальных оперативно-розыскных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финансовое и материально-техническое оснащение оперативно-розыскной деятельности, в пределах бюджетных средств выделенных Департаменту на эти цели;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установление местонахождения и задержание лиц, находящихся в розыске, скрывшихся от следствия, дознания или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осуществление производства по делам об административных правонарушениях, связанных с обеспечением уголовно-процессуальной деятельности,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мониторинга реализации имущества, конфискованного по уголовным делам о коррупционных преступлениях и приобретенного на средства, добытые преступным путем, с последующим опубликованием информации о его обращении в доход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анализ криминогенной ситуации в социально-экономической сфере на предмет выявления коррупционных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исполнение ходатайств и запросов, поступающих из других правоохранительных и специальных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взаимодействие в пределах своей компетенции с другими государственными органами, организациями по вопросам выявления, пресечения, раскрытия и расследования коррупционных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реализация политики информационной безопасности, обеспечение и совершенствование технической и информационной деятельности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использование информационных систем, обеспечивающих решение задач, возложенных на Департамент по вопросам следственно-оперативной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режима охраны административных зданий Департамента и пропускного режима;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учет и контроль за сохранностью оружия, боеприпасов, специальных средств защиты, состоящих на вооружении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мобилизационная подготовка, повышение устойчивости работы Департамента при возникновении чрезвычайных ситуаций в мирное и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защиты государственных секретов и соблюдение режима секретности;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профилактика, предупреждение и пресечение правонарушений среди личного состава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иных функций, предусмотренных законодательством Республики Казахстан.</w:t>
      </w:r>
    </w:p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Департамента: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проводить анализ практики оперативно-розыскной и следственной деятельности, досудебного расследования по коррупционным преступлениям;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принимать участие в разработке и реализации программных документов по противодействию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вырабатывать и вносить руководителю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(далее – Национальное бюро) предложения по совершенствованию нормативной правовой базы в сфере противодействия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следственные действия, принимать процессуальные решения и осуществлять оперативно-розыскные мероприятия в порядке, предусмотренном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государственным органам, организациям или лицам, исполняющим в них управленческие функции, представления о принятии мер по устранению обстоятельств или других нарушений закона в порядке, установленном уголовно-процессуальным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изымать или производить выемку документов, товаров, предметов или иного имущества в соответствии с уголовно-процессуальным законодательством и (или) законодательством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требовать производства ревизий, налоговых и других проверок, государственного аудита и оценки от уполномоченных органов и должностных лиц в случаях, предусмотренных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запрашивать и получать от государственных органов, организаций, должностных и физических лиц необходимую информацию и материалы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имеющимся в производстве уголовным делам подвергать приводу лиц, уклоняющихся от явки по вызову;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конвоировать задержанных и лиц, заключенных под стражу;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поощрять лиц, сообщивших о факте коррупционного правонарушения или иным образом оказывающих содействие в противодействии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взаимодействие с государственными органами и организациями, правоохранительными и специальными государственными органами по вопросам, входящим в компетенцию Департамента, обеспечивая обмен информацией, в том числе электронным способом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Республики Казахстан использовать информационные системы, обеспечивающие решение возложенных на Департамент задач, организовывать исследование в ходе досудебного расследования, производства по делам об административных правонарушениях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носить, хранить и применять огнестрельное и иное оружие и специальные средства, а также при необходимости применять физическую силу, в том числе боевые приемы борьбы в установленном законодательством Республики Казахстан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носить форменную одежду при исполнении служебных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принимать меры по обеспечению внутренней безопасности и соблюдению законности в деятельности сотрудников (работников)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предъявлять в суды иски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осуществлять иные права, предусмотренные законодательством.</w:t>
      </w:r>
    </w:p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Обязанности Департамента: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законность при приеме, регистрации, учете и рассмотрении заявлений, сообщений, жалоб и иной информации о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принимать, регистрировать и рассматривать заявления и сообщения о совершенных или готовящихся преступлениях, своевременно принимать меры по их пресечению, раскрытию, задержанию лиц, их совершивших, и недопущению общественно опасных деяний;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компетенции Департамента обеспечивать выявление, пресечение и раскрытие преступлений путем осуществления общих и специальных оперативно-розыскных мероприятий, негласных следственных действий, фиксации их результатов для использования в уголовном процессе;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дознание предварительное следствие в порядке, предусмотренном уголовно-процессуальным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учитывать и хранить уголовные дела, по которым сроки досудебного расследования прерваны, вещественные доказательства по уголовным делам, а также дела оперативного учета и негласных следственных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рассматривать акты прокурорского реагирования и судебные акты;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осуществлять производства по делам об административных правонарушениях, связанных с обеспечением уголовно-процессуальной деятельности,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мероприятия по установлению местонахождения и задержанию лиц, находящихся в розыске;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служебную дисциплину и режим секретности при осуществлении своей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подготовке, переподготовке и повышении квалификации сотрудников (работников)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иные обязанности, предусмотренные законодательством Республики Казахстан.</w:t>
      </w:r>
    </w:p>
    <w:bookmarkStart w:name="z142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в своей деятельности непосредственно подчиняется Национальному бюро.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Департаментом осуществляет руководитель, который несет персональную ответственность за выполнение возложенных на Департамент задач и осуществление им своих функций. Руководитель Департамента имеет заместителей.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Департамента и его заместители назначаются на должность и освобождаются от должности в соответствии с законодательством Республики Казахстан.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Департамента: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на рассмотрение руководителя Национального бюро предложения по структуре Департамента в пределах лимита штатной численности;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(работников) Департамента, назначение и освобождение которых законодательством Республики Казахстан отнесено к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полномочия своих заместителей, сотрудников (работников)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 руководителей и работников (сотрудников)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 дисциплинарной ответственности к сотрудникам (работникам) Департамента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компетенции подписывает правовые акты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Национального бюро представления о награждении сотрудников (работников) Департамента государственными и ведомственными наградами;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Департамент в отношениях с государственными органами и иными организациями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решения по другим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по его поручению одним из его заместителей.</w:t>
      </w:r>
    </w:p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имеет право образовывать консультативно-совещательные органы при Департаменте.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в установленном порядке взаимодействует с соответствующим территориальным департаментом Агентства Республики Казахстан по делам государственной службы и противодействию коррупции.</w:t>
      </w:r>
    </w:p>
    <w:bookmarkEnd w:id="140"/>
    <w:bookmarkStart w:name="z149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имеет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Департаментом, относится к республиканской собственности.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44"/>
    <w:bookmarkStart w:name="z153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Департамента осуществляется в соответствии с законодательством Республики Казахстан.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октября 2016 года № 7 </w:t>
            </w:r>
          </w:p>
        </w:tc>
      </w:tr>
    </w:tbl>
    <w:bookmarkStart w:name="z156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Национального бюро по противодействию</w:t>
      </w:r>
      <w:r>
        <w:br/>
      </w:r>
      <w:r>
        <w:rPr>
          <w:rFonts w:ascii="Times New Roman"/>
          <w:b/>
          <w:i w:val="false"/>
          <w:color w:val="000000"/>
        </w:rPr>
        <w:t>коррупции (Антикоррупционной службы) Агентства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 по делам государственной службы и противодействию</w:t>
      </w:r>
      <w:r>
        <w:br/>
      </w:r>
      <w:r>
        <w:rPr>
          <w:rFonts w:ascii="Times New Roman"/>
          <w:b/>
          <w:i w:val="false"/>
          <w:color w:val="000000"/>
        </w:rPr>
        <w:t>коррупции по Восточно-Казахстанской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Национального бюро по противодействию коррупции (Антикоррупционной службы) по Восточно-Казахстанской области (далее – Департамент) является территориальным органом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коррупции, осуществляющим реализационные функции по выявлению, пресечению, раскрытию и расследованию коррупционных уголовных правонарушений, а также иные функции в соответствии с законодательством Республики Казахстан.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настоящим Положением, а также международными договорами, ратифицированными Республикой Казахстан.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выступает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070004, Восточно-Казахстанская область, город Усть-Каменогорск, улица Лихарева, 2.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 Республиканское государственное учреждение "Департамент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по Восточно-Казахстанской области".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Департамента осуществляется из средств республиканского бюджета.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169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прав, свобод и законных интересов физических и юридических лиц, общества и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и реализации государственной политики по вопросам выявления, пресечения, раскрытия и расследования коррупционных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 и расследование коррупционных уголовных правонарушений;</w:t>
      </w:r>
    </w:p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совершенствованию нормативной правовой базы в сфере противодействия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подготовке Национального доклада о противодействии коррупции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прием, регистрация и рассмотрение заявлений, сообщений и иной информации об уголовных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досудебного расследования в форме предварительного следствия, дознания и протокольной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безопасности лиц, участвующих в уголовном процессе;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и осуществление оперативно-розыскной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специальных и других технических средств в ходе проведения негласных следственных действий, общих и специальных оперативно-розыскных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финансовое и материально-техническое оснащение оперативно-розыскной деятельности, в пределах бюджетных средств выделенных Департаменту на эти цели;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установление местонахождения и задержание лиц, находящихся в розыске, скрывшихся от следствия, дознания или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осуществление производства по делам об административных правонарушениях, связанных с обеспечением уголовно-процессуальной деятельности,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мониторинга реализации имущества, конфискованного по уголовным делам о коррупционных преступлениях и приобретенного на средства, добытые преступным путем, с последующим опубликованием информации о его обращении в доход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анализ криминогенной ситуации в социально-экономической сфере на предмет выявления коррупционных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исполнение ходатайств и запросов, поступающих из других правоохранительных и специальных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взаимодействие в пределах своей компетенции с другими государственными органами, организациями по вопросам выявления, пресечения, раскрытия и расследования коррупционных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реализация политики информационной безопасности, обеспечение и совершенствование технической и информационной деятельности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использование информационных систем, обеспечивающих решение задач, возложенных на Департамент по вопросам следственно-оперативной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режима охраны административных зданий Департамента и пропускного режима;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учет и контроль за сохранностью оружия, боеприпасов, специальных средств защиты, состоящих на вооружении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мобилизационная подготовка, повышение устойчивости работы Департамента при возникновении чрезвычайных ситуаций в мирное и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защиты государственных секретов и соблюдение режима секретности;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профилактика, предупреждение и пресечение правонарушений среди личного состава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иных функций, предусмотренных законодательством Республики Казахстан.</w:t>
      </w:r>
    </w:p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Департамента: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проводить анализ практики оперативно-розыскной и следственной деятельности, досудебного расследования по коррупционным преступлениям;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принимать участие в разработке и реализации программных документов по противодействию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вырабатывать и вносить руководителю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(далее – Национальное бюро) предложения по совершенствованию нормативной правовой базы в сфере противодействия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следственные действия, принимать процессуальные решения и осуществлять оперативно-розыскные мероприятия в порядке, предусмотренном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государственным органам, организациям или лицам, исполняющим в них управленческие функции, представления о принятии мер по устранению обстоятельств или других нарушений закона в порядке, установленном уголовно-процессуальным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изымать или производить выемку документов, товаров, предметов или иного имущества в соответствии с уголовно-процессуальным законодательством и (или) законодательством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требовать производства ревизий, налоговых и других проверок, государственного аудита и оценки от уполномоченных органов и должностных лиц в случаях, предусмотренных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запрашивать и получать от государственных органов, организаций, должностных и физических лиц необходимую информацию и материалы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имеющимся в производстве уголовным делам подвергать приводу лиц, уклоняющихся от явки по вызову;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конвоировать задержанных и лиц, заключенных под стражу;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поощрять лиц, сообщивших о факте коррупционного правонарушения или иным образом оказывающих содействие в противодействии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взаимодействие с государственными органами и организациями, правоохранительными и специальными государственными органами по вопросам, входящим в компетенцию Департамента, обеспечивая обмен информацией, в том числе электронным способом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Республики Казахстан использовать информационные системы, обеспечивающие решение возложенных на Департамент задач, организовывать исследование в ходе досудебного расследования, производства по делам об административных правонарушениях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носить, хранить и применять огнестрельное и иное оружие и специальные средства, а также при необходимости применять физическую силу, в том числе боевые приемы борьбы в установленном законодательством Республики Казахстан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носить форменную одежду при исполнении служебных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принимать меры по обеспечению внутренней безопасности и соблюдению законности в деятельности сотрудников (работников)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предъявлять в суды иски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осуществлять иные права, предусмотренные законодательством.</w:t>
      </w:r>
    </w:p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Обязанности Департамента: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законность при приеме, регистрации, учете и рассмотрении заявлений, сообщений, жалоб и иной информации о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принимать, регистрировать и рассматривать заявления и сообщения о совершенных или готовящихся преступлениях, своевременно принимать меры по их пресечению, раскрытию, задержанию лиц, их совершивших, и недопущению общественно опасных деяний;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компетенции Департамента обеспечивать выявление, пресечение и раскрытие преступлений путем осуществления общих и специальных оперативно-розыскных мероприятий, негласных следственных действий, фиксации их результатов для использования в уголовном процессе;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дознание предварительное следствие в порядке, предусмотренном уголовно-процессуальным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учитывать и хранить уголовные дела, по которым сроки досудебного расследования прерваны, вещественные доказательства по уголовным делам, а также дела оперативного учета и негласных следственных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рассматривать акты прокурорского реагирования и судебные акты;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осуществлять производства по делам об административных правонарушениях, связанных с обеспечением уголовно-процессуальной деятельности,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мероприятия по установлению местонахождения и задержанию лиц, находящихся в розыске;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служебную дисциплину и режим секретности при осуществлении своей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подготовке, переподготовке и повышении квалификации сотрудников (работников)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иные обязанности, предусмотренные законодательством Республики Казахстан.</w:t>
      </w:r>
    </w:p>
    <w:bookmarkStart w:name="z174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в своей деятельности непосредственно подчиняется Национальному бюро.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Департаментом осуществляет руководитель, который несет персональную ответственность за выполнение возложенных на Департамент задач и осуществление им своих функций. Руководитель Департамента имеет заместителей.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Департамента и его заместители назначаются на должность и освобождаются от должности в соответствии с законодательством Республики Казахстан.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Департамента: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на рассмотрение руководителя Национального бюро предложения по структуре Департамента в пределах лимита штатной численности;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(работников) Департамента, назначение и освобождение которых законодательством Республики Казахстан отнесено к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полномочия своих заместителей, сотрудников (работников)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 руководителей и работников (сотрудников)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 дисциплинарной ответственности к сотрудникам (работникам) Департамента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компетенции подписывает правовые акты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Национального бюро представления о награждении сотрудников (работников) Департамента государственными и ведомственными наградами;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Департамент в отношениях с государственными органами и иными организациями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решения по другим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по его поручению одним из его заместителей.</w:t>
      </w:r>
    </w:p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имеет право образовывать консультативно-совещательные органы при Департаменте.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в установленном порядке взаимодействует с соответствующим территориальным департаментом Агентства Республики Казахстан по делам государственной службы и противодействию коррупции.</w:t>
      </w:r>
    </w:p>
    <w:bookmarkEnd w:id="170"/>
    <w:bookmarkStart w:name="z181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имеет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Департаментом, относится к республиканской собственности.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74"/>
    <w:bookmarkStart w:name="z185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Департамента осуществляется в соответствии с законодательством Республики Казахстан.</w:t>
      </w:r>
    </w:p>
    <w:bookmarkEnd w:id="1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октября 2016 года № 7 </w:t>
            </w:r>
          </w:p>
        </w:tc>
      </w:tr>
    </w:tbl>
    <w:bookmarkStart w:name="z188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Национального бюро по противодействию</w:t>
      </w:r>
      <w:r>
        <w:br/>
      </w:r>
      <w:r>
        <w:rPr>
          <w:rFonts w:ascii="Times New Roman"/>
          <w:b/>
          <w:i w:val="false"/>
          <w:color w:val="000000"/>
        </w:rPr>
        <w:t>коррупции (Антикоррупционной службы) Агентства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 по делам государственной службы и противодействию</w:t>
      </w:r>
      <w:r>
        <w:br/>
      </w:r>
      <w:r>
        <w:rPr>
          <w:rFonts w:ascii="Times New Roman"/>
          <w:b/>
          <w:i w:val="false"/>
          <w:color w:val="000000"/>
        </w:rPr>
        <w:t>коррупции по Жамбылской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77"/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Национального бюро по противодействию коррупции (Антикоррупционной службы) по Жамбылской области (далее – Департамент) является территориальным органом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коррупции, осуществляющим реализационные функции по выявлению, пресечению, раскрытию и расследованию коррупционных уголовных правонарушений, а также иные функции в соответствии с законодательством Республики Казахстан.</w:t>
      </w:r>
    </w:p>
    <w:bookmarkEnd w:id="178"/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настоящим Положением, а также международными договорами, ратифицированными Республикой Казахстан.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</w:t>
      </w:r>
    </w:p>
    <w:bookmarkEnd w:id="180"/>
    <w:bookmarkStart w:name="z19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81"/>
    <w:bookmarkStart w:name="z19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выступает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bookmarkEnd w:id="182"/>
    <w:bookmarkStart w:name="z19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183"/>
    <w:bookmarkStart w:name="z19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84"/>
    <w:bookmarkStart w:name="z19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084000, Жамбылская область, город Тараз, улица Айтиева, 40.</w:t>
      </w:r>
    </w:p>
    <w:bookmarkEnd w:id="185"/>
    <w:bookmarkStart w:name="z19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 Республиканское государственное учреждение "Департамент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по Жамбылской области".</w:t>
      </w:r>
    </w:p>
    <w:bookmarkEnd w:id="186"/>
    <w:bookmarkStart w:name="z19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87"/>
    <w:bookmarkStart w:name="z20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Департамента осуществляется из средств республиканского бюджета.</w:t>
      </w:r>
    </w:p>
    <w:bookmarkEnd w:id="188"/>
    <w:bookmarkStart w:name="z20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02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190"/>
    <w:bookmarkStart w:name="z20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прав, свобод и законных интересов физических и юридических лиц, общества и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и реализации государственной политики по вопросам выявления, пресечения, раскрытия и расследования коррупционных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 и расследование коррупционных уголовных правонарушений;</w:t>
      </w:r>
    </w:p>
    <w:bookmarkStart w:name="z20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совершенствованию нормативной правовой базы в сфере противодействия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подготовке Национального доклада о противодействии коррупции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прием, регистрация и рассмотрение заявлений, сообщений и иной информации об уголовных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досудебного расследования в форме предварительного следствия, дознания и протокольной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безопасности лиц, участвующих в уголовном процессе;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и осуществление оперативно-розыскной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специальных и других технических средств в ходе проведения негласных следственных действий, общих и специальных оперативно-розыскных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финансовое и материально-техническое оснащение оперативно-розыскной деятельности, в пределах бюджетных средств выделенных Департаменту на эти цели;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установление местонахождения и задержание лиц, находящихся в розыске, скрывшихся от следствия, дознания или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осуществление производства по делам об административных правонарушениях, связанных с обеспечением уголовно-процессуальной деятельности,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мониторинга реализации имущества, конфискованного по уголовным делам о коррупционных преступлениях и приобретенного на средства, добытые преступным путем, с последующим опубликованием информации о его обращении в доход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анализ криминогенной ситуации в социально-экономической сфере на предмет выявления коррупционных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исполнение ходатайств и запросов, поступающих из других правоохранительных и специальных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взаимодействие в пределах своей компетенции с другими государственными органами, организациями по вопросам выявления, пресечения, раскрытия и расследования коррупционных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реализация политики информационной безопасности, обеспечение и совершенствование технической и информационной деятельности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использование информационных систем, обеспечивающих решение задач, возложенных на Департамент по вопросам следственно-оперативной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режима охраны административных зданий Департамента и пропускного режима;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учет и контроль за сохранностью оружия, боеприпасов, специальных средств защиты, состоящих на вооружении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мобилизационная подготовка, повышение устойчивости работы Департамента при возникновении чрезвычайных ситуаций в мирное и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защиты государственных секретов и соблюдение режима секретности;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профилактика, предупреждение и пресечение правонарушений среди личного состава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иных функций, предусмотренных законодательством Республики Казахстан.</w:t>
      </w:r>
    </w:p>
    <w:bookmarkStart w:name="z20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Департамента: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проводить анализ практики оперативно-розыскной и следственной деятельности, досудебного расследования по коррупционным преступлениям;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принимать участие в разработке и реализации программных документов по противодействию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вырабатывать и вносить руководителю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(далее – Национальное бюро) предложения по совершенствованию нормативной правовой базы в сфере противодействия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следственные действия, принимать процессуальные решения и осуществлять оперативно-розыскные мероприятия в порядке, предусмотренном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государственным органам, организациям или лицам, исполняющим в них управленческие функции, представления о принятии мер по устранению обстоятельств или других нарушений закона в порядке, установленном уголовно-процессуальным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изымать или производить выемку документов, товаров, предметов или иного имущества в соответствии с уголовно-процессуальным законодательством и (или) законодательством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требовать производства ревизий, налоговых и других проверок, государственного аудита и оценки от уполномоченных органов и должностных лиц в случаях, предусмотренных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запрашивать и получать от государственных органов, организаций, должностных и физических лиц необходимую информацию и материалы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имеющимся в производстве уголовным делам подвергать приводу лиц, уклоняющихся от явки по вызову;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конвоировать задержанных и лиц, заключенных под стражу;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поощрять лиц, сообщивших о факте коррупционного правонарушения или иным образом оказывающих содействие в противодействии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взаимодействие с государственными органами и организациями, правоохранительными и специальными государственными органами по вопросам, входящим в компетенцию Департамента, обеспечивая обмен информацией, в том числе электронным способом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Республики Казахстан использовать информационные системы, обеспечивающие решение возложенных на Департамент задач, организовывать исследование в ходе досудебного расследования, производства по делам об административных правонарушениях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носить, хранить и применять огнестрельное и иное оружие и специальные средства, а также при необходимости применять физическую силу, в том числе боевые приемы борьбы в установленном законодательством Республики Казахстан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носить форменную одежду при исполнении служебных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принимать меры по обеспечению внутренней безопасности и соблюдению законности в деятельности сотрудников (работников)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предъявлять в суды иски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осуществлять иные права, предусмотренные законодательством.</w:t>
      </w:r>
    </w:p>
    <w:bookmarkStart w:name="z20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Обязанности Департамента: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законность при приеме, регистрации, учете и рассмотрении заявлений, сообщений, жалоб и иной информации о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принимать, регистрировать и рассматривать заявления и сообщения о совершенных или готовящихся преступлениях, своевременно принимать меры по их пресечению, раскрытию, задержанию лиц, их совершивших, и недопущению общественно опасных деяний;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компетенции Департамента обеспечивать выявление, пресечение и раскрытие преступлений путем осуществления общих и специальных оперативно-розыскных мероприятий, негласных следственных действий, фиксации их результатов для использования в уголовном процессе;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дознание предварительное следствие в порядке, предусмотренном уголовно-процессуальным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учитывать и хранить уголовные дела, по которым сроки досудебного расследования прерваны, вещественные доказательства по уголовным делам, а также дела оперативного учета и негласных следственных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рассматривать акты прокурорского реагирования и судебные акты;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осуществлять производства по делам об административных правонарушениях, связанных с обеспечением уголовно-процессуальной деятельности,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мероприятия по установлению местонахождения и задержанию лиц, находящихся в розыске;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служебную дисциплину и режим секретности при осуществлении своей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подготовке, переподготовке и повышении квалификации сотрудников (работников)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иные обязанности, предусмотренные законодательством Республики Казахстан.</w:t>
      </w:r>
    </w:p>
    <w:bookmarkStart w:name="z207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95"/>
    <w:bookmarkStart w:name="z20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в своей деятельности непосредственно подчиняется Национальному бюро.</w:t>
      </w:r>
    </w:p>
    <w:bookmarkEnd w:id="196"/>
    <w:bookmarkStart w:name="z20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Департаментом осуществляет руководитель, который несет персональную ответственность за выполнение возложенных на Департамент задач и осуществление им своих функций. Руководитель Департамента имеет заместителей.</w:t>
      </w:r>
    </w:p>
    <w:bookmarkEnd w:id="197"/>
    <w:bookmarkStart w:name="z21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Департамента и его заместители назначаются на должность и освобождаются от должности в соответствии с законодательством Республики Казахстан.</w:t>
      </w:r>
    </w:p>
    <w:bookmarkEnd w:id="198"/>
    <w:bookmarkStart w:name="z21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Департамента: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на рассмотрение руководителя Национального бюро предложения по структуре Департамента в пределах лимита штатной численности;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(работников) Департамента, назначение и освобождение которых законодательством Республики Казахстан отнесено к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полномочия своих заместителей, сотрудников (работников)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 руководителей и работников (сотрудников)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 дисциплинарной ответственности к сотрудникам (работникам) Департамента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компетенции подписывает правовые акты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Национального бюро представления о награждении сотрудников (работников) Департамента государственными и ведомственными наградами;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Департамент в отношениях с государственными органами и иными организациями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решения по другим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по его поручению одним из его заместителей.</w:t>
      </w:r>
    </w:p>
    <w:bookmarkStart w:name="z21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имеет право образовывать консультативно-совещательные органы при Департаменте.</w:t>
      </w:r>
    </w:p>
    <w:bookmarkEnd w:id="200"/>
    <w:bookmarkStart w:name="z21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в установленном порядке взаимодействует с соответствующим территориальным департаментом Агентства Республики Казахстан по делам государственной службы и противодействию коррупции.</w:t>
      </w:r>
    </w:p>
    <w:bookmarkEnd w:id="201"/>
    <w:bookmarkStart w:name="z214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202"/>
    <w:bookmarkStart w:name="z21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имеет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21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Департаментом, относится к республиканской собственности.</w:t>
      </w:r>
    </w:p>
    <w:bookmarkEnd w:id="204"/>
    <w:bookmarkStart w:name="z21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205"/>
    <w:bookmarkStart w:name="z218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206"/>
    <w:bookmarkStart w:name="z22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Департамента осуществляется в соответствии с законодательством Республики Казахстан.</w:t>
      </w:r>
    </w:p>
    <w:bookmarkEnd w:id="2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октября 2016 года № 7 </w:t>
            </w:r>
          </w:p>
        </w:tc>
      </w:tr>
    </w:tbl>
    <w:bookmarkStart w:name="z221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Национального бюро по противодействию</w:t>
      </w:r>
      <w:r>
        <w:br/>
      </w:r>
      <w:r>
        <w:rPr>
          <w:rFonts w:ascii="Times New Roman"/>
          <w:b/>
          <w:i w:val="false"/>
          <w:color w:val="000000"/>
        </w:rPr>
        <w:t>коррупции (Антикоррупционной службы) Агентства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 по делам государственной службы и противодействию</w:t>
      </w:r>
      <w:r>
        <w:br/>
      </w:r>
      <w:r>
        <w:rPr>
          <w:rFonts w:ascii="Times New Roman"/>
          <w:b/>
          <w:i w:val="false"/>
          <w:color w:val="000000"/>
        </w:rPr>
        <w:t>коррупции по Западно-Казахстанской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08"/>
    <w:bookmarkStart w:name="z22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Национального бюро по противодействию коррупции (Антикоррупционной службы) по Западно-Казахстанской области (далее – Департамент) является территориальным органом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коррупции, осуществляющим реализационные функции по выявлению, пресечению, раскрытию и расследованию коррупционных уголовных правонарушений, а также иные функции в соответствии с законодательством Республики Казахстан.</w:t>
      </w:r>
    </w:p>
    <w:bookmarkEnd w:id="209"/>
    <w:bookmarkStart w:name="z22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настоящим Положением, а также международными договорами, ратифицированными Республикой Казахстан.</w:t>
      </w:r>
    </w:p>
    <w:bookmarkEnd w:id="210"/>
    <w:bookmarkStart w:name="z22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</w:t>
      </w:r>
    </w:p>
    <w:bookmarkEnd w:id="211"/>
    <w:bookmarkStart w:name="z22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12"/>
    <w:bookmarkStart w:name="z22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выступает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bookmarkEnd w:id="213"/>
    <w:bookmarkStart w:name="z22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214"/>
    <w:bookmarkStart w:name="z22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215"/>
    <w:bookmarkStart w:name="z23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090000, Западно-Казахстанская область, город Уральск, улица Курмангазы, 89/1.</w:t>
      </w:r>
    </w:p>
    <w:bookmarkEnd w:id="216"/>
    <w:bookmarkStart w:name="z23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 Республиканское государственное учреждение "Департамент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по Западно-Казахстанской области".</w:t>
      </w:r>
    </w:p>
    <w:bookmarkEnd w:id="217"/>
    <w:bookmarkStart w:name="z23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18"/>
    <w:bookmarkStart w:name="z23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Департамента осуществляется из средств республиканского бюджета.</w:t>
      </w:r>
    </w:p>
    <w:bookmarkEnd w:id="219"/>
    <w:bookmarkStart w:name="z23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35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221"/>
    <w:bookmarkStart w:name="z23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прав, свобод и законных интересов физических и юридических лиц, общества и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и реализации государственной политики по вопросам выявления, пресечения, раскрытия и расследования коррупционных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 и расследование коррупционных уголовных правонарушений;</w:t>
      </w:r>
    </w:p>
    <w:bookmarkStart w:name="z23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совершенствованию нормативной правовой базы в сфере противодействия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подготовке Национального доклада о противодействии коррупции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прием, регистрация и рассмотрение заявлений, сообщений и иной информации об уголовных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досудебного расследования в форме предварительного следствия, дознания и протокольной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безопасности лиц, участвующих в уголовном процессе;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и осуществление оперативно-розыскной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специальных и других технических средств в ходе проведения негласных следственных действий, общих и специальных оперативно-розыскных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финансовое и материально-техническое оснащение оперативно-розыскной деятельности, в пределах бюджетных средств выделенных Департаменту на эти цели;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установление местонахождения и задержание лиц, находящихся в розыске, скрывшихся от следствия, дознания или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осуществление производства по делам об административных правонарушениях, связанных с обеспечением уголовно-процессуальной деятельности,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мониторинга реализации имущества, конфискованного по уголовным делам о коррупционных преступлениях и приобретенного на средства, добытые преступным путем, с последующим опубликованием информации о его обращении в доход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анализ криминогенной ситуации в социально-экономической сфере на предмет выявления коррупционных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исполнение ходатайств и запросов, поступающих из других правоохранительных и специальных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взаимодействие в пределах своей компетенции с другими государственными органами, организациями по вопросам выявления, пресечения, раскрытия и расследования коррупционных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реализация политики информационной безопасности, обеспечение и совершенствование технической и информационной деятельности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использование информационных систем, обеспечивающих решение задач, возложенных на Департамент по вопросам следственно-оперативной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режима охраны административных зданий Департамента и пропускного режима;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учет и контроль за сохранностью оружия, боеприпасов, специальных средств защиты, состоящих на вооружении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мобилизационная подготовка, повышение устойчивости работы Департамента при возникновении чрезвычайных ситуаций в мирное и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защиты государственных секретов и соблюдение режима секретности;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профилактика, предупреждение и пресечение правонарушений среди личного состава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иных функций, предусмотренных законодательством Республики Казахстан.</w:t>
      </w:r>
    </w:p>
    <w:bookmarkStart w:name="z23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Департамента: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проводить анализ практики оперативно-розыскной и следственной деятельности, досудебного расследования по коррупционным преступлениям;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принимать участие в разработке и реализации программных документов по противодействию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вырабатывать и вносить руководителю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(далее – Национальное бюро) предложения по совершенствованию нормативной правовой базы в сфере противодействия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следственные действия, принимать процессуальные решения и осуществлять оперативно-розыскные мероприятия в порядке, предусмотренном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государственным органам, организациям или лицам, исполняющим в них управленческие функции, представления о принятии мер по устранению обстоятельств или других нарушений закона в порядке, установленном уголовно-процессуальным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изымать или производить выемку документов, товаров, предметов или иного имущества в соответствии с уголовно-процессуальным законодательством и (или) законодательством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требовать производства ревизий, налоговых и других проверок, государственного аудита и оценки от уполномоченных органов и должностных лиц в случаях, предусмотренных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запрашивать и получать от государственных органов, организаций, должностных и физических лиц необходимую информацию и материалы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имеющимся в производстве уголовным делам подвергать приводу лиц, уклоняющихся от явки по вызову;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конвоировать задержанных и лиц, заключенных под стражу;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поощрять лиц, сообщивших о факте коррупционного правонарушения или иным образом оказывающих содействие в противодействии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взаимодействие с государственными органами и организациями, правоохранительными и специальными государственными органами по вопросам, входящим в компетенцию Департамента, обеспечивая обмен информацией, в том числе электронным способом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Республики Казахстан использовать информационные системы, обеспечивающие решение возложенных на Департамент задач, организовывать исследование в ходе досудебного расследования, производства по делам об административных правонарушениях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носить, хранить и применять огнестрельное и иное оружие и специальные средства, а также при необходимости применять физическую силу, в том числе боевые приемы борьбы в установленном законодательством Республики Казахстан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носить форменную одежду при исполнении служебных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принимать меры по обеспечению внутренней безопасности и соблюдению законности в деятельности сотрудников (работников)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предъявлять в суды иски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осуществлять иные права, предусмотренные законодательством.</w:t>
      </w:r>
    </w:p>
    <w:bookmarkStart w:name="z23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Обязанности Департамента:</w:t>
      </w:r>
    </w:p>
    <w:bookmarkEnd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законность при приеме, регистрации, учете и рассмотрении заявлений, сообщений, жалоб и иной информации о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принимать, регистрировать и рассматривать заявления и сообщения о совершенных или готовящихся преступлениях, своевременно принимать меры по их пресечению, раскрытию, задержанию лиц, их совершивших, и недопущению общественно опасных деяний;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компетенции Департамента обеспечивать выявление, пресечение и раскрытие преступлений путем осуществления общих и специальных оперативно-розыскных мероприятий, негласных следственных действий, фиксации их результатов для использования в уголовном процессе;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дознание предварительное следствие в порядке, предусмотренном уголовно-процессуальным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учитывать и хранить уголовные дела, по которым сроки досудебного расследования прерваны, вещественные доказательства по уголовным делам, а также дела оперативного учета и негласных следственных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рассматривать акты прокурорского реагирования и судебные акты;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осуществлять производства по делам об административных правонарушениях, связанных с обеспечением уголовно-процессуальной деятельности,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мероприятия по установлению местонахождения и задержанию лиц, находящихся в розыске;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служебную дисциплину и режим секретности при осуществлении своей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подготовке, переподготовке и повышении квалификации сотрудников (работников)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иные обязанности, предусмотренные законодательством Республики Казахстан.</w:t>
      </w:r>
    </w:p>
    <w:bookmarkStart w:name="z240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226"/>
    <w:bookmarkStart w:name="z24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в своей деятельности непосредственно подчиняется Национальному бюро.</w:t>
      </w:r>
    </w:p>
    <w:bookmarkEnd w:id="227"/>
    <w:bookmarkStart w:name="z24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Департаментом осуществляет руководитель, который несет персональную ответственность за выполнение возложенных на Департамент задач и осуществление им своих функций. Руководитель Департамента имеет заместителей.</w:t>
      </w:r>
    </w:p>
    <w:bookmarkEnd w:id="228"/>
    <w:bookmarkStart w:name="z24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Департамента и его заместители назначаются на должность и освобождаются от должности в соответствии с законодательством Республики Казахстан.</w:t>
      </w:r>
    </w:p>
    <w:bookmarkEnd w:id="229"/>
    <w:bookmarkStart w:name="z24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Департамента: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на рассмотрение руководителя Национального бюро предложения по структуре Департамента в пределах лимита штатной численности;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(работников) Департамента, назначение и освобождение которых законодательством Республики Казахстан отнесено к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полномочия своих заместителей, сотрудников (работников)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 руководителей и работников (сотрудников)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 дисциплинарной ответственности к сотрудникам (работникам) Департамента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компетенции подписывает правовые акты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Национального бюро представления о награждении сотрудников (работников) Департамента государственными и ведомственными наградами;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Департамент в отношениях с государственными органами и иными организациями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решения по другим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по его поручению одним из его заместителей.</w:t>
      </w:r>
    </w:p>
    <w:bookmarkStart w:name="z24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имеет право образовывать консультативно-совещательные органы при Департаменте.</w:t>
      </w:r>
    </w:p>
    <w:bookmarkEnd w:id="231"/>
    <w:bookmarkStart w:name="z24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в установленном порядке взаимодействует с соответствующим территориальным департаментом Агентства Республики Казахстан по делам государственной службы и противодействию коррупции.</w:t>
      </w:r>
    </w:p>
    <w:bookmarkEnd w:id="232"/>
    <w:bookmarkStart w:name="z247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233"/>
    <w:bookmarkStart w:name="z24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имеет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24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Департаментом, относится к республиканской собственности.</w:t>
      </w:r>
    </w:p>
    <w:bookmarkEnd w:id="235"/>
    <w:bookmarkStart w:name="z25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236"/>
    <w:bookmarkStart w:name="z251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237"/>
    <w:bookmarkStart w:name="z25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Департамента осуществляется в соответствии с законодательством Республики Казахстан.</w:t>
      </w:r>
    </w:p>
    <w:bookmarkEnd w:id="2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октября 2016 года № 7 </w:t>
            </w:r>
          </w:p>
        </w:tc>
      </w:tr>
    </w:tbl>
    <w:bookmarkStart w:name="z254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Национального бюро по противодействию</w:t>
      </w:r>
      <w:r>
        <w:br/>
      </w:r>
      <w:r>
        <w:rPr>
          <w:rFonts w:ascii="Times New Roman"/>
          <w:b/>
          <w:i w:val="false"/>
          <w:color w:val="000000"/>
        </w:rPr>
        <w:t>коррупции (Антикоррупционной службы) Агентства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 по делам государственной службы и противодействию</w:t>
      </w:r>
      <w:r>
        <w:br/>
      </w:r>
      <w:r>
        <w:rPr>
          <w:rFonts w:ascii="Times New Roman"/>
          <w:b/>
          <w:i w:val="false"/>
          <w:color w:val="000000"/>
        </w:rPr>
        <w:t>коррупции по Карагандинской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39"/>
    <w:bookmarkStart w:name="z25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Национального бюро по противодействию коррупции (Антикоррупционной службы) по Карагандинской области (далее – Департамент) является территориальным органом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коррупции, осуществляющим реализационные функции по выявлению, пресечению, раскрытию и расследованию коррупционных уголовных правонарушений, а также иные функции в соответствии с законодательством Республики Казахстан.</w:t>
      </w:r>
    </w:p>
    <w:bookmarkEnd w:id="240"/>
    <w:bookmarkStart w:name="z25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настоящим Положением, а также международными договорами, ратифицированными Республикой Казахстан.</w:t>
      </w:r>
    </w:p>
    <w:bookmarkEnd w:id="241"/>
    <w:bookmarkStart w:name="z25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</w:t>
      </w:r>
    </w:p>
    <w:bookmarkEnd w:id="242"/>
    <w:bookmarkStart w:name="z25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43"/>
    <w:bookmarkStart w:name="z26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выступает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bookmarkEnd w:id="244"/>
    <w:bookmarkStart w:name="z26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245"/>
    <w:bookmarkStart w:name="z26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246"/>
    <w:bookmarkStart w:name="z26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100015, Карагандинская область, город Караганда, улица Алиханова, 12.</w:t>
      </w:r>
    </w:p>
    <w:bookmarkEnd w:id="247"/>
    <w:bookmarkStart w:name="z26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 Республиканское государственное учреждение "Департамент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по Карагандинской области".</w:t>
      </w:r>
    </w:p>
    <w:bookmarkEnd w:id="248"/>
    <w:bookmarkStart w:name="z26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49"/>
    <w:bookmarkStart w:name="z26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Департамента осуществляется из средств республиканского бюджета.</w:t>
      </w:r>
    </w:p>
    <w:bookmarkEnd w:id="250"/>
    <w:bookmarkStart w:name="z26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68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252"/>
    <w:bookmarkStart w:name="z26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прав, свобод и законных интересов физических и юридических лиц, общества и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и реализации государственной политики по вопросам выявления, пресечения, раскрытия и расследования коррупционных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 и расследование коррупционных уголовных правонарушений;</w:t>
      </w:r>
    </w:p>
    <w:bookmarkStart w:name="z27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совершенствованию нормативной правовой базы в сфере противодействия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подготовке Национального доклада о противодействии коррупции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прием, регистрация и рассмотрение заявлений, сообщений и иной информации об уголовных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досудебного расследования в форме предварительного следствия, дознания и протокольной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безопасности лиц, участвующих в уголовном процессе;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и осуществление оперативно-розыскной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специальных и других технических средств в ходе проведения негласных следственных действий, общих и специальных оперативно-розыскных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финансовое и материально-техническое оснащение оперативно-розыскной деятельности, в пределах бюджетных средств выделенных Департаменту на эти цели;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установление местонахождения и задержание лиц, находящихся в розыске, скрывшихся от следствия, дознания или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осуществление производства по делам об административных правонарушениях, связанных с обеспечением уголовно-процессуальной деятельности,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мониторинга реализации имущества, конфискованного по уголовным делам о коррупционных преступлениях и приобретенного на средства, добытые преступным путем, с последующим опубликованием информации о его обращении в доход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анализ криминогенной ситуации в социально-экономической сфере на предмет выявления коррупционных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исполнение ходатайств и запросов, поступающих из других правоохранительных и специальных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взаимодействие в пределах своей компетенции с другими государственными органами, организациями по вопросам выявления, пресечения, раскрытия и расследования коррупционных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реализация политики информационной безопасности, обеспечение и совершенствование технической и информационной деятельности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использование информационных систем, обеспечивающих решение задач, возложенных на Департамент по вопросам следственно-оперативной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режима охраны административных зданий Департамента и пропускного режима;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учет и контроль за сохранностью оружия, боеприпасов, специальных средств защиты, состоящих на вооружении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мобилизационная подготовка, повышение устойчивости работы Департамента при возникновении чрезвычайных ситуаций в мирное и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защиты государственных секретов и соблюдение режима секретности;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профилактика, предупреждение и пресечение правонарушений среди личного состава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иных функций, предусмотренных законодательством Республики Казахстан.</w:t>
      </w:r>
    </w:p>
    <w:bookmarkStart w:name="z27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Департамента:</w:t>
      </w:r>
    </w:p>
    <w:bookmarkEnd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проводить анализ практики оперативно-розыскной и следственной деятельности, досудебного расследования по коррупционным преступлениям;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принимать участие в разработке и реализации программных документов по противодействию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вырабатывать и вносить руководителю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(далее – Национальное бюро) предложения по совершенствованию нормативной правовой базы в сфере противодействия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следственные действия, принимать процессуальные решения и осуществлять оперативно-розыскные мероприятия в порядке, предусмотренном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государственным органам, организациям или лицам, исполняющим в них управленческие функции, представления о принятии мер по устранению обстоятельств или других нарушений закона в порядке, установленном уголовно-процессуальным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изымать или производить выемку документов, товаров, предметов или иного имущества в соответствии с уголовно-процессуальным законодательством и (или) законодательством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требовать производства ревизий, налоговых и других проверок, государственного аудита и оценки от уполномоченных органов и должностных лиц в случаях, предусмотренных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запрашивать и получать от государственных органов, организаций, должностных и физических лиц необходимую информацию и материалы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имеющимся в производстве уголовным делам подвергать приводу лиц, уклоняющихся от явки по вызову;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конвоировать задержанных и лиц, заключенных под стражу;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поощрять лиц, сообщивших о факте коррупционного правонарушения или иным образом оказывающих содействие в противодействии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взаимодействие с государственными органами и организациями, правоохранительными и специальными государственными органами по вопросам, входящим в компетенцию Департамента, обеспечивая обмен информацией, в том числе электронным способом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Республики Казахстан использовать информационные системы, обеспечивающие решение возложенных на Департамент задач, организовывать исследование в ходе досудебного расследования, производства по делам об административных правонарушениях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носить, хранить и применять огнестрельное и иное оружие и специальные средства, а также при необходимости применять физическую силу, в том числе боевые приемы борьбы в установленном законодательством Республики Казахстан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носить форменную одежду при исполнении служебных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принимать меры по обеспечению внутренней безопасности и соблюдению законности в деятельности сотрудников (работников)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предъявлять в суды иски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осуществлять иные права, предусмотренные законодательством.</w:t>
      </w:r>
    </w:p>
    <w:bookmarkStart w:name="z27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Обязанности Департамента: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законность при приеме, регистрации, учете и рассмотрении заявлений, сообщений, жалоб и иной информации о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принимать, регистрировать и рассматривать заявления и сообщения о совершенных или готовящихся преступлениях, своевременно принимать меры по их пресечению, раскрытию, задержанию лиц, их совершивших, и недопущению общественно опасных деяний;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компетенции Департамента обеспечивать выявление, пресечение и раскрытие преступлений путем осуществления общих и специальных оперативно-розыскных мероприятий, негласных следственных действий, фиксации их результатов для использования в уголовном процессе;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дознание предварительное следствие в порядке, предусмотренном уголовно-процессуальным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учитывать и хранить уголовные дела, по которым сроки досудебного расследования прерваны, вещественные доказательства по уголовным делам, а также дела оперативного учета и негласных следственных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рассматривать акты прокурорского реагирования и судебные акты;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осуществлять производства по делам об административных правонарушениях, связанных с обеспечением уголовно-процессуальной деятельности,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мероприятия по установлению местонахождения и задержанию лиц, находящихся в розыске;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служебную дисциплину и режим секретности при осуществлении своей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подготовке, переподготовке и повышении квалификации сотрудников (работников)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иные обязанности, предусмотренные законодательством Республики Казахстан.</w:t>
      </w:r>
    </w:p>
    <w:bookmarkStart w:name="z273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257"/>
    <w:bookmarkStart w:name="z27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в своей деятельности непосредственно подчиняется Национальному бюро.</w:t>
      </w:r>
    </w:p>
    <w:bookmarkEnd w:id="258"/>
    <w:bookmarkStart w:name="z27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Департаментом осуществляет руководитель, который несет персональную ответственность за выполнение возложенных на Департамент задач и осуществление им своих функций. Руководитель Департамента имеет заместителей.</w:t>
      </w:r>
    </w:p>
    <w:bookmarkEnd w:id="259"/>
    <w:bookmarkStart w:name="z27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Департамента и его заместители назначаются на должность и освобождаются от должности в соответствии с законодательством Республики Казахстан.</w:t>
      </w:r>
    </w:p>
    <w:bookmarkEnd w:id="260"/>
    <w:bookmarkStart w:name="z27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Департамента: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на рассмотрение руководителя Национального бюро предложения по структуре Департамента в пределах лимита штатной численности;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(работников) Департамента, назначение и освобождение которых законодательством Республики Казахстан отнесено к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полномочия своих заместителей, сотрудников (работников)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 руководителей и работников (сотрудников)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 дисциплинарной ответственности к сотрудникам (работникам) Департамента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компетенции подписывает правовые акты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Национального бюро представления о награждении сотрудников (работников) Департамента государственными и ведомственными наградами;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Департамент в отношениях с государственными органами и иными организациями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решения по другим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по его поручению одним из его заместителей.</w:t>
      </w:r>
    </w:p>
    <w:bookmarkStart w:name="z27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имеет право образовывать консультативно-совещательные органы при Департаменте.</w:t>
      </w:r>
    </w:p>
    <w:bookmarkEnd w:id="262"/>
    <w:bookmarkStart w:name="z27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в установленном порядке взаимодействует с соответствующим территориальным департаментом Агентства Республики Казахстан по делам государственной службы и противодействию коррупции.</w:t>
      </w:r>
    </w:p>
    <w:bookmarkEnd w:id="263"/>
    <w:bookmarkStart w:name="z280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264"/>
    <w:bookmarkStart w:name="z28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имеет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28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Департаментом, относится к республиканской собственности.</w:t>
      </w:r>
    </w:p>
    <w:bookmarkEnd w:id="266"/>
    <w:bookmarkStart w:name="z28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267"/>
    <w:bookmarkStart w:name="z284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268"/>
    <w:bookmarkStart w:name="z28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Департамента осуществляется в соответствии с законодательством Республики Казахстан.</w:t>
      </w:r>
    </w:p>
    <w:bookmarkEnd w:id="2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октября 2016 года № 7 </w:t>
            </w:r>
          </w:p>
        </w:tc>
      </w:tr>
    </w:tbl>
    <w:bookmarkStart w:name="z287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Национального бюро по противодействию</w:t>
      </w:r>
      <w:r>
        <w:br/>
      </w:r>
      <w:r>
        <w:rPr>
          <w:rFonts w:ascii="Times New Roman"/>
          <w:b/>
          <w:i w:val="false"/>
          <w:color w:val="000000"/>
        </w:rPr>
        <w:t>коррупции (Антикоррупционной службы) Агентства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 по делам государственной службы и противодействию</w:t>
      </w:r>
      <w:r>
        <w:br/>
      </w:r>
      <w:r>
        <w:rPr>
          <w:rFonts w:ascii="Times New Roman"/>
          <w:b/>
          <w:i w:val="false"/>
          <w:color w:val="000000"/>
        </w:rPr>
        <w:t>коррупции по Костанайской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70"/>
    <w:bookmarkStart w:name="z28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Национального бюро по противодействию коррупции (Антикоррупционной службы) по Костанайской области (далее – Департамент) является территориальным органом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коррупции, осуществляющим реализационные функции по выявлению, пресечению, раскрытию и расследованию коррупционных уголовных правонарушений, а также иные функции в соответствии с законодательством Республики Казахстан.</w:t>
      </w:r>
    </w:p>
    <w:bookmarkEnd w:id="271"/>
    <w:bookmarkStart w:name="z29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настоящим Положением, а также международными договорами, ратифицированными Республикой Казахстан.</w:t>
      </w:r>
    </w:p>
    <w:bookmarkEnd w:id="272"/>
    <w:bookmarkStart w:name="z29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</w:t>
      </w:r>
    </w:p>
    <w:bookmarkEnd w:id="273"/>
    <w:bookmarkStart w:name="z29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74"/>
    <w:bookmarkStart w:name="z29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выступает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bookmarkEnd w:id="275"/>
    <w:bookmarkStart w:name="z29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276"/>
    <w:bookmarkStart w:name="z29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277"/>
    <w:bookmarkStart w:name="z29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110007, Костанайская область, город Костанай, улица Гашека, 4.</w:t>
      </w:r>
    </w:p>
    <w:bookmarkEnd w:id="278"/>
    <w:bookmarkStart w:name="z29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 Республиканское государственное учреждение "Департамент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по Костанайской области".</w:t>
      </w:r>
    </w:p>
    <w:bookmarkEnd w:id="279"/>
    <w:bookmarkStart w:name="z29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80"/>
    <w:bookmarkStart w:name="z29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Департамента осуществляется из средств республиканского бюджета.</w:t>
      </w:r>
    </w:p>
    <w:bookmarkEnd w:id="281"/>
    <w:bookmarkStart w:name="z30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301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283"/>
    <w:bookmarkStart w:name="z30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прав, свобод и законных интересов физических и юридических лиц, общества и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и реализации государственной политики по вопросам выявления, пресечения, раскрытия и расследования коррупционных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 и расследование коррупционных уголовных правонарушений;</w:t>
      </w:r>
    </w:p>
    <w:bookmarkStart w:name="z30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совершенствованию нормативной правовой базы в сфере противодействия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подготовке Национального доклада о противодействии коррупции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прием, регистрация и рассмотрение заявлений, сообщений и иной информации об уголовных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досудебного расследования в форме предварительного следствия, дознания и протокольной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безопасности лиц, участвующих в уголовном процессе;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и осуществление оперативно-розыскной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специальных и других технических средств в ходе проведения негласных следственных действий, общих и специальных оперативно-розыскных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финансовое и материально-техническое оснащение оперативно-розыскной деятельности, в пределах бюджетных средств выделенных Департаменту на эти цели;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установление местонахождения и задержание лиц, находящихся в розыске, скрывшихся от следствия, дознания или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осуществление производства по делам об административных правонарушениях, связанных с обеспечением уголовно-процессуальной деятельности,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мониторинга реализации имущества, конфискованного по уголовным делам о коррупционных преступлениях и приобретенного на средства, добытые преступным путем, с последующим опубликованием информации о его обращении в доход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анализ криминогенной ситуации в социально-экономической сфере на предмет выявления коррупционных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исполнение ходатайств и запросов, поступающих из других правоохранительных и специальных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взаимодействие в пределах своей компетенции с другими государственными органами, организациями по вопросам выявления, пресечения, раскрытия и расследования коррупционных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реализация политики информационной безопасности, обеспечение и совершенствование технической и информационной деятельности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использование информационных систем, обеспечивающих решение задач, возложенных на Департамент по вопросам следственно-оперативной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режима охраны административных зданий Департамента и пропускного режима;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учет и контроль за сохранностью оружия, боеприпасов, специальных средств защиты, состоящих на вооружении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мобилизационная подготовка, повышение устойчивости работы Департамента при возникновении чрезвычайных ситуаций в мирное и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защиты государственных секретов и соблюдение режима секретности;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профилактика, предупреждение и пресечение правонарушений среди личного состава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иных функций, предусмотренных законодательством Республики Казахстан.</w:t>
      </w:r>
    </w:p>
    <w:bookmarkStart w:name="z30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Департамента:</w:t>
      </w:r>
    </w:p>
    <w:bookmarkEnd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проводить анализ практики оперативно-розыскной и следственной деятельности, досудебного расследования по коррупционным преступлениям;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принимать участие в разработке и реализации программных документов по противодействию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вырабатывать и вносить руководителю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(далее – Национальное бюро) предложения по совершенствованию нормативной правовой базы в сфере противодействия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следственные действия, принимать процессуальные решения и осуществлять оперативно-розыскные мероприятия в порядке, предусмотренном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государственным органам, организациям или лицам, исполняющим в них управленческие функции, представления о принятии мер по устранению обстоятельств или других нарушений закона в порядке, установленном уголовно-процессуальным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изымать или производить выемку документов, товаров, предметов или иного имущества в соответствии с уголовно-процессуальным законодательством и (или) законодательством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требовать производства ревизий, налоговых и других проверок, государственного аудита и оценки от уполномоченных органов и должностных лиц в случаях, предусмотренных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запрашивать и получать от государственных органов, организаций, должностных и физических лиц необходимую информацию и материалы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имеющимся в производстве уголовным делам подвергать приводу лиц, уклоняющихся от явки по вызову;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конвоировать задержанных и лиц, заключенных под стражу;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поощрять лиц, сообщивших о факте коррупционного правонарушения или иным образом оказывающих содействие в противодействии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взаимодействие с государственными органами и организациями, правоохранительными и специальными государственными органами по вопросам, входящим в компетенцию Департамента, обеспечивая обмен информацией, в том числе электронным способом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Республики Казахстан использовать информационные системы, обеспечивающие решение возложенных на Департамент задач, организовывать исследование в ходе досудебного расследования, производства по делам об административных правонарушениях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носить, хранить и применять огнестрельное и иное оружие и специальные средства, а также при необходимости применять физическую силу, в том числе боевые приемы борьбы в установленном законодательством Республики Казахстан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носить форменную одежду при исполнении служебных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принимать меры по обеспечению внутренней безопасности и соблюдению законности в деятельности сотрудников (работников)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предъявлять в суды иски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осуществлять иные права, предусмотренные законодательством.</w:t>
      </w:r>
    </w:p>
    <w:bookmarkStart w:name="z30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Обязанности Департамента:</w:t>
      </w:r>
    </w:p>
    <w:bookmarkEnd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законность при приеме, регистрации, учете и рассмотрении заявлений, сообщений, жалоб и иной информации о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принимать, регистрировать и рассматривать заявления и сообщения о совершенных или готовящихся преступлениях, своевременно принимать меры по их пресечению, раскрытию, задержанию лиц, их совершивших, и недопущению общественно опасных деяний;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компетенции Департамента обеспечивать выявление, пресечение и раскрытие преступлений путем осуществления общих и специальных оперативно-розыскных мероприятий, негласных следственных действий, фиксации их результатов для использования в уголовном процессе;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дознание предварительное следствие в порядке, предусмотренном уголовно-процессуальным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учитывать и хранить уголовные дела, по которым сроки досудебного расследования прерваны, вещественные доказательства по уголовным делам, а также дела оперативного учета и негласных следственных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рассматривать акты прокурорского реагирования и судебные акты;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осуществлять производства по делам об административных правонарушениях, связанных с обеспечением уголовно-процессуальной деятельности,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административных правонарушениях";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мероприятия по установлению местонахождения и задержанию лиц, находящихся в розыске;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служебную дисциплину и режим секретности при осуществлении своей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подготовке, переподготовке и повышении квалификации сотрудников (работников)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иные обязанности, предусмотренные законодательством Республики Казахстан.</w:t>
      </w:r>
    </w:p>
    <w:bookmarkStart w:name="z306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288"/>
    <w:bookmarkStart w:name="z30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в своей деятельности непосредственно подчиняется Национальному бюро.</w:t>
      </w:r>
    </w:p>
    <w:bookmarkEnd w:id="289"/>
    <w:bookmarkStart w:name="z30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Департаментом осуществляет руководитель, который несет персональную ответственность за выполнение возложенных на Департамент задач и осуществление им своих функций. Руководитель Департамента имеет заместителей.</w:t>
      </w:r>
    </w:p>
    <w:bookmarkEnd w:id="290"/>
    <w:bookmarkStart w:name="z30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Департамента и его заместители назначаются на должность и освобождаются от должности в соответствии с законодательством Республики Казахстан.</w:t>
      </w:r>
    </w:p>
    <w:bookmarkEnd w:id="291"/>
    <w:bookmarkStart w:name="z31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Департамента:</w:t>
      </w:r>
    </w:p>
    <w:bookmarkEnd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на рассмотрение руководителя Национального бюро предложения по структуре Департамента в пределах лимита штатной численности;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(работников) Департамента, назначение и освобождение которых законодательством Республики Казахстан отнесено к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полномочия своих заместителей, сотрудников (работников)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 руководителей и работников (сотрудников)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 дисциплинарной ответственности к сотрудникам (работникам) Департамента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компетенции подписывает правовые акты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Национального бюро представления о награждении сотрудников (работников) Департамента государственными и ведомственными наградами;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Департамент в отношениях с государственными органами и иными организациями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решения по другим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по его поручению одним из его заместителей.</w:t>
      </w:r>
    </w:p>
    <w:bookmarkStart w:name="z31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имеет право образовывать консультативно-совещательные органы при Департаменте.</w:t>
      </w:r>
    </w:p>
    <w:bookmarkEnd w:id="293"/>
    <w:bookmarkStart w:name="z31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в установленном порядке взаимодействует с соответствующим территориальным департаментом Агентства Республики Казахстан по делам государственной службы и противодействию коррупции.</w:t>
      </w:r>
    </w:p>
    <w:bookmarkEnd w:id="294"/>
    <w:bookmarkStart w:name="z313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295"/>
    <w:bookmarkStart w:name="z31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имеет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1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Департаментом, относится к республиканской собственности.</w:t>
      </w:r>
    </w:p>
    <w:bookmarkEnd w:id="297"/>
    <w:bookmarkStart w:name="z31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298"/>
    <w:bookmarkStart w:name="z317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299"/>
    <w:bookmarkStart w:name="z31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Департамента осуществляется в соответствии с законодательством Республики Казахстан.</w:t>
      </w:r>
    </w:p>
    <w:bookmarkEnd w:id="3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октября 2016 года № 7 </w:t>
            </w:r>
          </w:p>
        </w:tc>
      </w:tr>
    </w:tbl>
    <w:bookmarkStart w:name="z320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Национального бюро по противодействию</w:t>
      </w:r>
      <w:r>
        <w:br/>
      </w:r>
      <w:r>
        <w:rPr>
          <w:rFonts w:ascii="Times New Roman"/>
          <w:b/>
          <w:i w:val="false"/>
          <w:color w:val="000000"/>
        </w:rPr>
        <w:t>коррупции (Антикоррупционной службы) Агентства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 по делам государственной службы и противодействию</w:t>
      </w:r>
      <w:r>
        <w:br/>
      </w:r>
      <w:r>
        <w:rPr>
          <w:rFonts w:ascii="Times New Roman"/>
          <w:b/>
          <w:i w:val="false"/>
          <w:color w:val="000000"/>
        </w:rPr>
        <w:t>коррупции по Кызылординской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01"/>
    <w:bookmarkStart w:name="z32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Национального бюро по противодействию коррупции (Антикоррупционной службы) по Кызылординской области (далее – Департамент) является территориальным органом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коррупции, осуществляющим реализационные функции по выявлению, пресечению, раскрытию и расследованию коррупционных уголовных правонарушений, а также иные функции в соответствии с законодательством Республики Казахстан.</w:t>
      </w:r>
    </w:p>
    <w:bookmarkEnd w:id="302"/>
    <w:bookmarkStart w:name="z32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настоящим Положением, а также международными договорами, ратифицированными Республикой Казахстан.</w:t>
      </w:r>
    </w:p>
    <w:bookmarkEnd w:id="303"/>
    <w:bookmarkStart w:name="z32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</w:t>
      </w:r>
    </w:p>
    <w:bookmarkEnd w:id="304"/>
    <w:bookmarkStart w:name="z32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05"/>
    <w:bookmarkStart w:name="z32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выступает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bookmarkEnd w:id="306"/>
    <w:bookmarkStart w:name="z32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307"/>
    <w:bookmarkStart w:name="z32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08"/>
    <w:bookmarkStart w:name="z32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120021, Кызылординская область, город Кызылорда, улица Желтоқсан, 156а.</w:t>
      </w:r>
    </w:p>
    <w:bookmarkEnd w:id="309"/>
    <w:bookmarkStart w:name="z33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 Республиканское государственное учреждение "Департамент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по Кызылординской области".</w:t>
      </w:r>
    </w:p>
    <w:bookmarkEnd w:id="310"/>
    <w:bookmarkStart w:name="z33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11"/>
    <w:bookmarkStart w:name="z33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Департамента осуществляется из средств республиканского бюджета.</w:t>
      </w:r>
    </w:p>
    <w:bookmarkEnd w:id="312"/>
    <w:bookmarkStart w:name="z33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334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314"/>
    <w:bookmarkStart w:name="z33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прав, свобод и законных интересов физических и юридических лиц, общества и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и реализации государственной политики по вопросам выявления, пресечения, раскрытия и расследования коррупционных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 и расследование коррупционных уголовных правонарушений;</w:t>
      </w:r>
    </w:p>
    <w:bookmarkStart w:name="z33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совершенствованию нормативной правовой базы в сфере противодействия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подготовке Национального доклада о противодействии коррупции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прием, регистрация и рассмотрение заявлений, сообщений и иной информации об уголовных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досудебного расследования в форме предварительного следствия, дознания и протокольной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безопасности лиц, участвующих в уголовном процессе;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и осуществление оперативно-розыскной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специальных и других технических средств в ходе проведения негласных следственных действий, общих и специальных оперативно-розыскных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финансовое и материально-техническое оснащение оперативно-розыскной деятельности, в пределах бюджетных средств выделенных Департаменту на эти цели;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установление местонахождения и задержание лиц, находящихся в розыске, скрывшихся от следствия, дознания или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осуществление производства по делам об административных правонарушениях, связанных с обеспечением уголовно-процессуальной деятельности,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мониторинга реализации имущества, конфискованного по уголовным делам о коррупционных преступлениях и приобретенного на средства, добытые преступным путем, с последующим опубликованием информации о его обращении в доход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анализ криминогенной ситуации в социально-экономической сфере на предмет выявления коррупционных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исполнение ходатайств и запросов, поступающих из других правоохранительных и специальных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взаимодействие в пределах своей компетенции с другими государственными органами, организациями по вопросам выявления, пресечения, раскрытия и расследования коррупционных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реализация политики информационной безопасности, обеспечение и совершенствование технической и информационной деятельности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использование информационных систем, обеспечивающих решение задач, возложенных на Департамент по вопросам следственно-оперативной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режима охраны административных зданий Департамента и пропускного режима;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учет и контроль за сохранностью оружия, боеприпасов, специальных средств защиты, состоящих на вооружении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мобилизационная подготовка, повышение устойчивости работы Департамента при возникновении чрезвычайных ситуаций в мирное и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защиты государственных секретов и соблюдение режима секретности;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профилактика, предупреждение и пресечение правонарушений среди личного состава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иных функций, предусмотренных законодательством Республики Казахстан.</w:t>
      </w:r>
    </w:p>
    <w:bookmarkStart w:name="z33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Департамента:</w:t>
      </w:r>
    </w:p>
    <w:bookmarkEnd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проводить анализ практики оперативно-розыскной и следственной деятельности, досудебного расследования по коррупционным преступлениям;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принимать участие в разработке и реализации программных документов по противодействию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вырабатывать и вносить руководителю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(далее – Национальное бюро) предложения по совершенствованию нормативной правовой базы в сфере противодействия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следственные действия, принимать процессуальные решения и осуществлять оперативно-розыскные мероприятия в порядке, предусмотренном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государственным органам, организациям или лицам, исполняющим в них управленческие функции, представления о принятии мер по устранению обстоятельств или других нарушений закона в порядке, установленном уголовно-процессуальным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изымать или производить выемку документов, товаров, предметов или иного имущества в соответствии с уголовно-процессуальным законодательством и (или) законодательством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требовать производства ревизий, налоговых и других проверок, государственного аудита и оценки от уполномоченных органов и должностных лиц в случаях, предусмотренных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запрашивать и получать от государственных органов, организаций, должностных и физических лиц необходимую информацию и материалы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имеющимся в производстве уголовным делам подвергать приводу лиц, уклоняющихся от явки по вызову;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конвоировать задержанных и лиц, заключенных под стражу;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поощрять лиц, сообщивших о факте коррупционного правонарушения или иным образом оказывающих содействие в противодействии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взаимодействие с государственными органами и организациями, правоохранительными и специальными государственными органами по вопросам, входящим в компетенцию Департамента, обеспечивая обмен информацией, в том числе электронным способом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Республики Казахстан использовать информационные системы, обеспечивающие решение возложенных на Департамент задач, организовывать исследование в ходе досудебного расследования, производства по делам об административных правонарушениях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носить, хранить и применять огнестрельное и иное оружие и специальные средства, а также при необходимости применять физическую силу, в том числе боевые приемы борьбы в установленном законодательством Республики Казахстан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носить форменную одежду при исполнении служебных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принимать меры по обеспечению внутренней безопасности и соблюдению законности в деятельности сотрудников (работников)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предъявлять в суды иски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осуществлять иные права, предусмотренные законодательством.</w:t>
      </w:r>
    </w:p>
    <w:bookmarkStart w:name="z33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Обязанности Департамента:</w:t>
      </w:r>
    </w:p>
    <w:bookmarkEnd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законность при приеме, регистрации, учете и рассмотрении заявлений, сообщений, жалоб и иной информации о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принимать, регистрировать и рассматривать заявления и сообщения о совершенных или готовящихся преступлениях, своевременно принимать меры по их пресечению, раскрытию, задержанию лиц, их совершивших, и недопущению общественно опасных деяний;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компетенции Департамента обеспечивать выявление, пресечение и раскрытие преступлений путем осуществления общих и специальных оперативно-розыскных мероприятий, негласных следственных действий, фиксации их результатов для использования в уголовном процессе;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дознание предварительное следствие в порядке, предусмотренном уголовно-процессуальным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учитывать и хранить уголовные дела, по которым сроки досудебного расследования прерваны, вещественные доказательства по уголовным делам, а также дела оперативного учета и негласных следственных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рассматривать акты прокурорского реагирования и судебные акты;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осуществлять производства по делам об административных правонарушениях, связанных с обеспечением уголовно-процессуальной деятельности,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мероприятия по установлению местонахождения и задержанию лиц, находящихся в розыске;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служебную дисциплину и режим секретности при осуществлении своей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подготовке, переподготовке и повышении квалификации сотрудников (работников)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иные обязанности, предусмотренные законодательством Республики Казахстан.</w:t>
      </w:r>
    </w:p>
    <w:bookmarkStart w:name="z339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319"/>
    <w:bookmarkStart w:name="z34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в своей деятельности непосредственно подчиняется Национальному бюро.</w:t>
      </w:r>
    </w:p>
    <w:bookmarkEnd w:id="320"/>
    <w:bookmarkStart w:name="z34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Департаментом осуществляет руководитель, который несет персональную ответственность за выполнение возложенных на Департамент задач и осуществление им своих функций. Руководитель Департамента имеет заместителей.</w:t>
      </w:r>
    </w:p>
    <w:bookmarkEnd w:id="321"/>
    <w:bookmarkStart w:name="z34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Департамента и его заместители назначаются на должность и освобождаются от должности в соответствии с законодательством Республики Казахстан.</w:t>
      </w:r>
    </w:p>
    <w:bookmarkEnd w:id="322"/>
    <w:bookmarkStart w:name="z34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Департамента:</w:t>
      </w:r>
    </w:p>
    <w:bookmarkEnd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на рассмотрение руководителя Национального бюро предложения по структуре Департамента в пределах лимита штатной численности;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(работников) Департамента, назначение и освобождение которых законодательством Республики Казахстан отнесено к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полномочия своих заместителей, сотрудников (работников)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 руководителей и работников (сотрудников)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 дисциплинарной ответственности к сотрудникам (работникам) Департамента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компетенции подписывает правовые акты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Национального бюро представления о награждении сотрудников (работников) Департамента государственными и ведомственными наградами;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Департамент в отношениях с государственными органами и иными организациями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решения по другим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по его поручению одним из его заместителей.</w:t>
      </w:r>
    </w:p>
    <w:bookmarkStart w:name="z344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имеет право образовывать консультативно-совещательные органы при Департаменте.</w:t>
      </w:r>
    </w:p>
    <w:bookmarkEnd w:id="324"/>
    <w:bookmarkStart w:name="z345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в установленном порядке взаимодействует с соответствующим территориальным департаментом Агентства Республики Казахстан по делам государственной службы и противодействию коррупции.</w:t>
      </w:r>
    </w:p>
    <w:bookmarkEnd w:id="325"/>
    <w:bookmarkStart w:name="z346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326"/>
    <w:bookmarkStart w:name="z34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имеет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48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Департаментом, относится к республиканской собственности.</w:t>
      </w:r>
    </w:p>
    <w:bookmarkEnd w:id="328"/>
    <w:bookmarkStart w:name="z349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329"/>
    <w:bookmarkStart w:name="z350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330"/>
    <w:bookmarkStart w:name="z351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Департамента осуществляется в соответствии с законодательством Республики Казахстан.</w:t>
      </w:r>
    </w:p>
    <w:bookmarkEnd w:id="3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октября 2016 года № 7 </w:t>
            </w:r>
          </w:p>
        </w:tc>
      </w:tr>
    </w:tbl>
    <w:bookmarkStart w:name="z353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Национального бюро по противодействию</w:t>
      </w:r>
      <w:r>
        <w:br/>
      </w:r>
      <w:r>
        <w:rPr>
          <w:rFonts w:ascii="Times New Roman"/>
          <w:b/>
          <w:i w:val="false"/>
          <w:color w:val="000000"/>
        </w:rPr>
        <w:t>коррупции (Антикоррупционной службы) Агентства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 по делам государственной службы и противодействию</w:t>
      </w:r>
      <w:r>
        <w:br/>
      </w:r>
      <w:r>
        <w:rPr>
          <w:rFonts w:ascii="Times New Roman"/>
          <w:b/>
          <w:i w:val="false"/>
          <w:color w:val="000000"/>
        </w:rPr>
        <w:t>коррупции по Мангистауской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32"/>
    <w:bookmarkStart w:name="z35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Национального бюро по противодействию коррупции (Антикоррупционной службы) по Мангистауской области (далее – Департамент) является территориальным органом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коррупции, осуществляющим реализационные функции по выявлению, пресечению, раскрытию и расследованию коррупционных уголовных правонарушений, а также иные функции в соответствии с законодательством Республики Казахстан.</w:t>
      </w:r>
    </w:p>
    <w:bookmarkEnd w:id="333"/>
    <w:bookmarkStart w:name="z35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настоящим Положением, а также международными договорами, ратифицированными Республикой Казахстан.</w:t>
      </w:r>
    </w:p>
    <w:bookmarkEnd w:id="334"/>
    <w:bookmarkStart w:name="z35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</w:t>
      </w:r>
    </w:p>
    <w:bookmarkEnd w:id="335"/>
    <w:bookmarkStart w:name="z35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36"/>
    <w:bookmarkStart w:name="z35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выступает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bookmarkEnd w:id="337"/>
    <w:bookmarkStart w:name="z360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338"/>
    <w:bookmarkStart w:name="z36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39"/>
    <w:bookmarkStart w:name="z36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130000, Мангистауская область, город Актау, 23 мкр-н, 100.</w:t>
      </w:r>
    </w:p>
    <w:bookmarkEnd w:id="340"/>
    <w:bookmarkStart w:name="z363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 Республиканское государственное учреждение "Департамент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по Мангистауской области".</w:t>
      </w:r>
    </w:p>
    <w:bookmarkEnd w:id="341"/>
    <w:bookmarkStart w:name="z36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42"/>
    <w:bookmarkStart w:name="z36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Департамента осуществляется из средств республиканского бюджета.</w:t>
      </w:r>
    </w:p>
    <w:bookmarkEnd w:id="343"/>
    <w:bookmarkStart w:name="z36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367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345"/>
    <w:bookmarkStart w:name="z36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прав, свобод и законных интересов физических и юридических лиц, общества и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и реализации государственной политики по вопросам выявления, пресечения, раскрытия и расследования коррупционных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 и расследование коррупционных уголовных правонарушений;</w:t>
      </w:r>
    </w:p>
    <w:bookmarkStart w:name="z369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совершенствованию нормативной правовой базы в сфере противодействия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подготовке Национального доклада о противодействии коррупции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прием, регистрация и рассмотрение заявлений, сообщений и иной информации об уголовных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досудебного расследования в форме предварительного следствия, дознания и протокольной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безопасности лиц, участвующих в уголовном процессе;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и осуществление оперативно-розыскной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специальных и других технических средств в ходе проведения негласных следственных действий, общих и специальных оперативно-розыскных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финансовое и материально-техническое оснащение оперативно-розыскной деятельности, в пределах бюджетных средств выделенных Департаменту на эти цели;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установление местонахождения и задержание лиц, находящихся в розыске, скрывшихся от следствия, дознания или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осуществление производства по делам об административных правонарушениях, связанных с обеспечением уголовно-процессуальной деятельности,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мониторинга реализации имущества, конфискованного по уголовным делам о коррупционных преступлениях и приобретенного на средства, добытые преступным путем, с последующим опубликованием информации о его обращении в доход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анализ криминогенной ситуации в социально-экономической сфере на предмет выявления коррупционных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исполнение ходатайств и запросов, поступающих из других правоохранительных и специальных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взаимодействие в пределах своей компетенции с другими государственными органами, организациями по вопросам выявления, пресечения, раскрытия и расследования коррупционных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реализация политики информационной безопасности, обеспечение и совершенствование технической и информационной деятельности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использование информационных систем, обеспечивающих решение задач, возложенных на Департамент по вопросам следственно-оперативной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режима охраны административных зданий Департамента и пропускного режима;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учет и контроль за сохранностью оружия, боеприпасов, специальных средств защиты, состоящих на вооружении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мобилизационная подготовка, повышение устойчивости работы Департамента при возникновении чрезвычайных ситуаций в мирное и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защиты государственных секретов и соблюдение режима секретности;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профилактика, предупреждение и пресечение правонарушений среди личного состава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иных функций, предусмотренных законодательством Республики Казахстан.</w:t>
      </w:r>
    </w:p>
    <w:bookmarkStart w:name="z37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Департамента:</w:t>
      </w:r>
    </w:p>
    <w:bookmarkEnd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проводить анализ практики оперативно-розыскной и следственной деятельности, досудебного расследования по коррупционным преступлениям;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принимать участие в разработке и реализации программных документов по противодействию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вырабатывать и вносить руководителю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(далее – Национальное бюро) предложения по совершенствованию нормативной правовой базы в сфере противодействия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следственные действия, принимать процессуальные решения и осуществлять оперативно-розыскные мероприятия в порядке, предусмотренном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государственным органам, организациям или лицам, исполняющим в них управленческие функции, представления о принятии мер по устранению обстоятельств или других нарушений закона в порядке, установленном уголовно-процессуальным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изымать или производить выемку документов, товаров, предметов или иного имущества в соответствии с уголовно-процессуальным законодательством и (или) законодательством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требовать производства ревизий, налоговых и других проверок, государственного аудита и оценки от уполномоченных органов и должностных лиц в случаях, предусмотренных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запрашивать и получать от государственных органов, организаций, должностных и физических лиц необходимую информацию и материалы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имеющимся в производстве уголовным делам подвергать приводу лиц, уклоняющихся от явки по вызову;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конвоировать задержанных и лиц, заключенных под стражу;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поощрять лиц, сообщивших о факте коррупционного правонарушения или иным образом оказывающих содействие в противодействии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взаимодействие с государственными органами и организациями, правоохранительными и специальными государственными органами по вопросам, входящим в компетенцию Департамента, обеспечивая обмен информацией, в том числе электронным способом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Республики Казахстан использовать информационные системы, обеспечивающие решение возложенных на Департамент задач, организовывать исследование в ходе досудебного расследования, производства по делам об административных правонарушениях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носить, хранить и применять огнестрельное и иное оружие и специальные средства, а также при необходимости применять физическую силу, в том числе боевые приемы борьбы в установленном законодательством Республики Казахстан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носить форменную одежду при исполнении служебных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принимать меры по обеспечению внутренней безопасности и соблюдению законности в деятельности сотрудников (работников)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предъявлять в суды иски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осуществлять иные права, предусмотренные законодательством.</w:t>
      </w:r>
    </w:p>
    <w:bookmarkStart w:name="z371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Обязанности Департамента:</w:t>
      </w:r>
    </w:p>
    <w:bookmarkEnd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законность при приеме, регистрации, учете и рассмотрении заявлений, сообщений, жалоб и иной информации о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принимать, регистрировать и рассматривать заявления и сообщения о совершенных или готовящихся преступлениях, своевременно принимать меры по их пресечению, раскрытию, задержанию лиц, их совершивших, и недопущению общественно опасных деяний;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компетенции Департамента обеспечивать выявление, пресечение и раскрытие преступлений путем осуществления общих и специальных оперативно-розыскных мероприятий, негласных следственных действий, фиксации их результатов для использования в уголовном процессе;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дознание предварительное следствие в порядке, предусмотренном уголовно-процессуальным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учитывать и хранить уголовные дела, по которым сроки досудебного расследования прерваны, вещественные доказательства по уголовным делам, а также дела оперативного учета и негласных следственных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рассматривать акты прокурорского реагирования и судебные акты;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осуществлять производства по делам об административных правонарушениях, связанных с обеспечением уголовно-процессуальной деятельности,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мероприятия по установлению местонахождения и задержанию лиц, находящихся в розыске;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служебную дисциплину и режим секретности при осуществлении своей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подготовке, переподготовке и повышении квалификации сотрудников (работников)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иные обязанности, предусмотренные законодательством Республики Казахстан.</w:t>
      </w:r>
    </w:p>
    <w:bookmarkStart w:name="z372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350"/>
    <w:bookmarkStart w:name="z373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в своей деятельности непосредственно подчиняется Национальному бюро.</w:t>
      </w:r>
    </w:p>
    <w:bookmarkEnd w:id="351"/>
    <w:bookmarkStart w:name="z374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Департаментом осуществляет руководитель, который несет персональную ответственность за выполнение возложенных на Департамент задач и осуществление им своих функций. Руководитель Департамента имеет заместителей.</w:t>
      </w:r>
    </w:p>
    <w:bookmarkEnd w:id="352"/>
    <w:bookmarkStart w:name="z375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Департамента и его заместители назначаются на должность и освобождаются от должности в соответствии с законодательством Республики Казахстан.</w:t>
      </w:r>
    </w:p>
    <w:bookmarkEnd w:id="353"/>
    <w:bookmarkStart w:name="z376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Департамента:</w:t>
      </w:r>
    </w:p>
    <w:bookmarkEnd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на рассмотрение руководителя Национального бюро предложения по структуре Департамента в пределах лимита штатной численности;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(работников) Департамента, назначение и освобождение которых законодательством Республики Казахстан отнесено к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полномочия своих заместителей, сотрудников (работников)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 руководителей и работников (сотрудников)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 дисциплинарной ответственности к сотрудникам (работникам) Департамента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компетенции подписывает правовые акты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Национального бюро представления о награждении сотрудников (работников) Департамента государственными и ведомственными наградами;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Департамент в отношениях с государственными органами и иными организациями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решения по другим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по его поручению одним из его заместителей.</w:t>
      </w:r>
    </w:p>
    <w:bookmarkStart w:name="z377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имеет право образовывать консультативно-совещательные органы при Департаменте.</w:t>
      </w:r>
    </w:p>
    <w:bookmarkEnd w:id="355"/>
    <w:bookmarkStart w:name="z378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в установленном порядке взаимодействует с соответствующим территориальным департаментом Агентства Республики Казахстан по делам государственной службы и противодействию коррупции.</w:t>
      </w:r>
    </w:p>
    <w:bookmarkEnd w:id="356"/>
    <w:bookmarkStart w:name="z379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357"/>
    <w:bookmarkStart w:name="z38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имеет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81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Департаментом, относится к республиканской собственности.</w:t>
      </w:r>
    </w:p>
    <w:bookmarkEnd w:id="359"/>
    <w:bookmarkStart w:name="z382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360"/>
    <w:bookmarkStart w:name="z383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361"/>
    <w:bookmarkStart w:name="z38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Департамента осуществляется в соответствии с законодательством Республики Казахстан.</w:t>
      </w:r>
    </w:p>
    <w:bookmarkEnd w:id="3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октября 2016 года № 7 </w:t>
            </w:r>
          </w:p>
        </w:tc>
      </w:tr>
    </w:tbl>
    <w:bookmarkStart w:name="z386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Национального бюро по противодействию</w:t>
      </w:r>
      <w:r>
        <w:br/>
      </w:r>
      <w:r>
        <w:rPr>
          <w:rFonts w:ascii="Times New Roman"/>
          <w:b/>
          <w:i w:val="false"/>
          <w:color w:val="000000"/>
        </w:rPr>
        <w:t>коррупции (Антикоррупционной службы) Агентства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 по делам государственной службы и противодействию</w:t>
      </w:r>
      <w:r>
        <w:br/>
      </w:r>
      <w:r>
        <w:rPr>
          <w:rFonts w:ascii="Times New Roman"/>
          <w:b/>
          <w:i w:val="false"/>
          <w:color w:val="000000"/>
        </w:rPr>
        <w:t>коррупции по Павлодарской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63"/>
    <w:bookmarkStart w:name="z38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Национального бюро по противодействию коррупции (Антикоррупционной службы) по Павлодарской области (далее – Департамент) является территориальным органом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коррупции, осуществляющим реализационные функции по выявлению, пресечению, раскрытию и расследованию коррупционных уголовных правонарушений, а также иные функции в соответствии с законодательством Республики Казахстан.</w:t>
      </w:r>
    </w:p>
    <w:bookmarkEnd w:id="364"/>
    <w:bookmarkStart w:name="z38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настоящим Положением, а также международными договорами, ратифицированными Республикой Казахстан.</w:t>
      </w:r>
    </w:p>
    <w:bookmarkEnd w:id="365"/>
    <w:bookmarkStart w:name="z39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</w:t>
      </w:r>
    </w:p>
    <w:bookmarkEnd w:id="366"/>
    <w:bookmarkStart w:name="z39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67"/>
    <w:bookmarkStart w:name="z39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выступает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bookmarkEnd w:id="368"/>
    <w:bookmarkStart w:name="z39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369"/>
    <w:bookmarkStart w:name="z39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70"/>
    <w:bookmarkStart w:name="z39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140011, Павлодарская область, город Павлодар, улица Камзина, 37.</w:t>
      </w:r>
    </w:p>
    <w:bookmarkEnd w:id="371"/>
    <w:bookmarkStart w:name="z39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 Республиканское государственное учреждение "Департамент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по Павлодарской области".</w:t>
      </w:r>
    </w:p>
    <w:bookmarkEnd w:id="372"/>
    <w:bookmarkStart w:name="z39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73"/>
    <w:bookmarkStart w:name="z39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Департамента осуществляется из средств республиканского бюджета.</w:t>
      </w:r>
    </w:p>
    <w:bookmarkEnd w:id="374"/>
    <w:bookmarkStart w:name="z39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400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376"/>
    <w:bookmarkStart w:name="z40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прав, свобод и законных интересов физических и юридических лиц, общества и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и реализации государственной политики по вопросам выявления, пресечения, раскрытия и расследования коррупционных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 и расследование коррупционных уголовных правонарушений;</w:t>
      </w:r>
    </w:p>
    <w:bookmarkStart w:name="z40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совершенствованию нормативной правовой базы в сфере противодействия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подготовке Национального доклада о противодействии коррупции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прием, регистрация и рассмотрение заявлений, сообщений и иной информации об уголовных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досудебного расследования в форме предварительного следствия, дознания и протокольной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безопасности лиц, участвующих в уголовном процессе;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и осуществление оперативно-розыскной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специальных и других технических средств в ходе проведения негласных следственных действий, общих и специальных оперативно-розыскных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финансовое и материально-техническое оснащение оперативно-розыскной деятельности, в пределах бюджетных средств выделенных Департаменту на эти цели;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установление местонахождения и задержание лиц, находящихся в розыске, скрывшихся от следствия, дознания или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осуществление производства по делам об административных правонарушениях, связанных с обеспечением уголовно-процессуальной деятельности,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мониторинга реализации имущества, конфискованного по уголовным делам о коррупционных преступлениях и приобретенного на средства, добытые преступным путем, с последующим опубликованием информации о его обращении в доход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анализ криминогенной ситуации в социально-экономической сфере на предмет выявления коррупционных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исполнение ходатайств и запросов, поступающих из других правоохранительных и специальных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взаимодействие в пределах своей компетенции с другими государственными органами, организациями по вопросам выявления, пресечения, раскрытия и расследования коррупционных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реализация политики информационной безопасности, обеспечение и совершенствование технической и информационной деятельности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использование информационных систем, обеспечивающих решение задач, возложенных на Департамент по вопросам следственно-оперативной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режима охраны административных зданий Департамента и пропускного режима;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учет и контроль за сохранностью оружия, боеприпасов, специальных средств защиты, состоящих на вооружении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мобилизационная подготовка, повышение устойчивости работы Департамента при возникновении чрезвычайных ситуаций в мирное и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защиты государственных секретов и соблюдение режима секретности;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профилактика, предупреждение и пресечение правонарушений среди личного состава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иных функций, предусмотренных законодательством Республики Казахстан.</w:t>
      </w:r>
    </w:p>
    <w:bookmarkStart w:name="z40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Департамента:</w:t>
      </w:r>
    </w:p>
    <w:bookmarkEnd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проводить анализ практики оперативно-розыскной и следственной деятельности, досудебного расследования по коррупционным преступлениям;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принимать участие в разработке и реализации программных документов по противодействию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вырабатывать и вносить руководителю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(далее – Национальное бюро) предложения по совершенствованию нормативной правовой базы в сфере противодействия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следственные действия, принимать процессуальные решения и осуществлять оперативно-розыскные мероприятия в порядке, предусмотренном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государственным органам, организациям или лицам, исполняющим в них управленческие функции, представления о принятии мер по устранению обстоятельств или других нарушений закона в порядке, установленном уголовно-процессуальным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изымать или производить выемку документов, товаров, предметов или иного имущества в соответствии с уголовно-процессуальным законодательством и (или) законодательством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требовать производства ревизий, налоговых и других проверок, государственного аудита и оценки от уполномоченных органов и должностных лиц в случаях, предусмотренных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запрашивать и получать от государственных органов, организаций, должностных и физических лиц необходимую информацию и материалы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имеющимся в производстве уголовным делам подвергать приводу лиц, уклоняющихся от явки по вызову;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конвоировать задержанных и лиц, заключенных под стражу;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поощрять лиц, сообщивших о факте коррупционного правонарушения или иным образом оказывающих содействие в противодействии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взаимодействие с государственными органами и организациями, правоохранительными и специальными государственными органами по вопросам, входящим в компетенцию Департамента, обеспечивая обмен информацией, в том числе электронным способом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Республики Казахстан использовать информационные системы, обеспечивающие решение возложенных на Департамент задач, организовывать исследование в ходе досудебного расследования, производства по делам об административных правонарушениях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носить, хранить и применять огнестрельное и иное оружие и специальные средства, а также при необходимости применять физическую силу, в том числе боевые приемы борьбы в установленном законодательством Республики Казахстан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носить форменную одежду при исполнении служебных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принимать меры по обеспечению внутренней безопасности и соблюдению законности в деятельности сотрудников (работников)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предъявлять в суды иски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осуществлять иные права, предусмотренные законодательством.</w:t>
      </w:r>
    </w:p>
    <w:bookmarkStart w:name="z40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Обязанности Департамента:</w:t>
      </w:r>
    </w:p>
    <w:bookmarkEnd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законность при приеме, регистрации, учете и рассмотрении заявлений, сообщений, жалоб и иной информации о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принимать, регистрировать и рассматривать заявления и сообщения о совершенных или готовящихся преступлениях, своевременно принимать меры по их пресечению, раскрытию, задержанию лиц, их совершивших, и недопущению общественно опасных деяний;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компетенции Департамента обеспечивать выявление, пресечение и раскрытие преступлений путем осуществления общих и специальных оперативно-розыскных мероприятий, негласных следственных действий, фиксации их результатов для использования в уголовном процессе;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дознание предварительное следствие в порядке, предусмотренном уголовно-процессуальным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учитывать и хранить уголовные дела, по которым сроки досудебного расследования прерваны, вещественные доказательства по уголовным делам, а также дела оперативного учета и негласных следственных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рассматривать акты прокурорского реагирования и судебные акты;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осуществлять производства по делам об административных правонарушениях, связанных с обеспечением уголовно-процессуальной деятельности,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мероприятия по установлению местонахождения и задержанию лиц, находящихся в розыске;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служебную дисциплину и режим секретности при осуществлении своей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подготовке, переподготовке и повышении квалификации сотрудников (работников)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иные обязанности, предусмотренные законодательством Республики Казахстан.</w:t>
      </w:r>
    </w:p>
    <w:bookmarkStart w:name="z405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381"/>
    <w:bookmarkStart w:name="z40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в своей деятельности непосредственно подчиняется Национальному бюро.</w:t>
      </w:r>
    </w:p>
    <w:bookmarkEnd w:id="382"/>
    <w:bookmarkStart w:name="z40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Департаментом осуществляет руководитель, который несет персональную ответственность за выполнение возложенных на Департамент задач и осуществление им своих функций. Руководитель Департамента имеет заместителей.</w:t>
      </w:r>
    </w:p>
    <w:bookmarkEnd w:id="383"/>
    <w:bookmarkStart w:name="z40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Департамента и его заместители назначаются на должность и освобождаются от должности в соответствии с законодательством Республики Казахстан.</w:t>
      </w:r>
    </w:p>
    <w:bookmarkEnd w:id="384"/>
    <w:bookmarkStart w:name="z40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Департамента:</w:t>
      </w:r>
    </w:p>
    <w:bookmarkEnd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на рассмотрение руководителя Национального бюро предложения по структуре Департамента в пределах лимита штатной численности;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(работников) Департамента, назначение и освобождение которых законодательством Республики Казахстан отнесено к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полномочия своих заместителей, сотрудников (работников)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 руководителей и работников (сотрудников)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 дисциплинарной ответственности к сотрудникам (работникам) Департамента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компетенции подписывает правовые акты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Национального бюро представления о награждении сотрудников (работников) Департамента государственными и ведомственными наградами;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Департамент в отношениях с государственными органами и иными организациями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решения по другим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по его поручению одним из его заместителей.</w:t>
      </w:r>
    </w:p>
    <w:bookmarkStart w:name="z41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имеет право образовывать консультативно-совещательные органы при Департаменте.</w:t>
      </w:r>
    </w:p>
    <w:bookmarkEnd w:id="386"/>
    <w:bookmarkStart w:name="z41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в установленном порядке взаимодействует с соответствующим территориальным департаментом Агентства Республики Казахстан по делам государственной службы и противодействию коррупции.</w:t>
      </w:r>
    </w:p>
    <w:bookmarkEnd w:id="387"/>
    <w:bookmarkStart w:name="z412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388"/>
    <w:bookmarkStart w:name="z41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имеет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415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Департаментом, относится к республиканской собственности.</w:t>
      </w:r>
    </w:p>
    <w:bookmarkEnd w:id="390"/>
    <w:bookmarkStart w:name="z414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391"/>
    <w:bookmarkStart w:name="z416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392"/>
    <w:bookmarkStart w:name="z41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Департамента осуществляется в соответствии с законодательством Республики Казахстан.</w:t>
      </w:r>
    </w:p>
    <w:bookmarkEnd w:id="3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октября 2016 года № 7 </w:t>
            </w:r>
          </w:p>
        </w:tc>
      </w:tr>
    </w:tbl>
    <w:bookmarkStart w:name="z419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Национального бюро по противодействию</w:t>
      </w:r>
      <w:r>
        <w:br/>
      </w:r>
      <w:r>
        <w:rPr>
          <w:rFonts w:ascii="Times New Roman"/>
          <w:b/>
          <w:i w:val="false"/>
          <w:color w:val="000000"/>
        </w:rPr>
        <w:t>коррупции (Антикоррупционной службы) Агентства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 по делам государственной службы и противодействию</w:t>
      </w:r>
      <w:r>
        <w:br/>
      </w:r>
      <w:r>
        <w:rPr>
          <w:rFonts w:ascii="Times New Roman"/>
          <w:b/>
          <w:i w:val="false"/>
          <w:color w:val="000000"/>
        </w:rPr>
        <w:t>коррупции по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94"/>
    <w:bookmarkStart w:name="z42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Национального бюро по противодействию коррупции (Антикоррупционной службы) по Северо-Казахстанской области (далее – Департамент) является территориальным органом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коррупции, осуществляющим реализационные функции по выявлению, пресечению, раскрытию и расследованию коррупционных уголовных правонарушений, а также иные функции в соответствии с законодательством Республики Казахстан.</w:t>
      </w:r>
    </w:p>
    <w:bookmarkEnd w:id="395"/>
    <w:bookmarkStart w:name="z42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настоящим Положением, а также международными договорами, ратифицированными Республикой Казахстан.</w:t>
      </w:r>
    </w:p>
    <w:bookmarkEnd w:id="396"/>
    <w:bookmarkStart w:name="z42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</w:t>
      </w:r>
    </w:p>
    <w:bookmarkEnd w:id="397"/>
    <w:bookmarkStart w:name="z42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98"/>
    <w:bookmarkStart w:name="z42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выступает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bookmarkEnd w:id="399"/>
    <w:bookmarkStart w:name="z42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400"/>
    <w:bookmarkStart w:name="z42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401"/>
    <w:bookmarkStart w:name="z42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150008, Северо-Казахстанская область, город Петропавловск, улица Интернациональная, 60.</w:t>
      </w:r>
    </w:p>
    <w:bookmarkEnd w:id="402"/>
    <w:bookmarkStart w:name="z42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 Республиканское государственное учреждение "Департамент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по Северо-Казахстанской области".</w:t>
      </w:r>
    </w:p>
    <w:bookmarkEnd w:id="403"/>
    <w:bookmarkStart w:name="z43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04"/>
    <w:bookmarkStart w:name="z43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Департамента осуществляется из средств республиканского бюджета.</w:t>
      </w:r>
    </w:p>
    <w:bookmarkEnd w:id="405"/>
    <w:bookmarkStart w:name="z43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433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407"/>
    <w:bookmarkStart w:name="z43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прав, свобод и законных интересов физических и юридических лиц, общества и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и реализации государственной политики по вопросам выявления, пресечения, раскрытия и расследования коррупционных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 и расследование коррупционных уголовных правонарушений;</w:t>
      </w:r>
    </w:p>
    <w:bookmarkStart w:name="z43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совершенствованию нормативной правовой базы в сфере противодействия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подготовке Национального доклада о противодействии коррупции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прием, регистрация и рассмотрение заявлений, сообщений и иной информации об уголовных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досудебного расследования в форме предварительного следствия, дознания и протокольной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безопасности лиц, участвующих в уголовном процессе;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и осуществление оперативно-розыскной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специальных и других технических средств в ходе проведения негласных следственных действий, общих и специальных оперативно-розыскных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финансовое и материально-техническое оснащение оперативно-розыскной деятельности, в пределах бюджетных средств выделенных Департаменту на эти цели;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установление местонахождения и задержание лиц, находящихся в розыске, скрывшихся от следствия, дознания или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осуществление производства по делам об административных правонарушениях, связанных с обеспечением уголовно-процессуальной деятельности,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мониторинга реализации имущества, конфискованного по уголовным делам о коррупционных преступлениях и приобретенного на средства, добытые преступным путем, с последующим опубликованием информации о его обращении в доход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анализ криминогенной ситуации в социально-экономической сфере на предмет выявления коррупционных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исполнение ходатайств и запросов, поступающих из других правоохранительных и специальных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взаимодействие в пределах своей компетенции с другими государственными органами, организациями по вопросам выявления, пресечения, раскрытия и расследования коррупционных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реализация политики информационной безопасности, обеспечение и совершенствование технической и информационной деятельности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использование информационных систем, обеспечивающих решение задач, возложенных на Департамент по вопросам следственно-оперативной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режима охраны административных зданий Департамента и пропускного режима;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учет и контроль за сохранностью оружия, боеприпасов, специальных средств защиты, состоящих на вооружении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мобилизационная подготовка, повышение устойчивости работы Департамента при возникновении чрезвычайных ситуаций в мирное и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защиты государственных секретов и соблюдение режима секретности;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профилактика, предупреждение и пресечение правонарушений среди личного состава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иных функций, предусмотренных законодательством Республики Казахстан.</w:t>
      </w:r>
    </w:p>
    <w:bookmarkStart w:name="z43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Департамента:</w:t>
      </w:r>
    </w:p>
    <w:bookmarkEnd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проводить анализ практики оперативно-розыскной и следственной деятельности, досудебного расследования по коррупционным преступлениям;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принимать участие в разработке и реализации программных документов по противодействию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вырабатывать и вносить руководителю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(далее – Национальное бюро) предложения по совершенствованию нормативной правовой базы в сфере противодействия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следственные действия, принимать процессуальные решения и осуществлять оперативно-розыскные мероприятия в порядке, предусмотренном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государственным органам, организациям или лицам, исполняющим в них управленческие функции, представления о принятии мер по устранению обстоятельств или других нарушений закона в порядке, установленном уголовно-процессуальным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изымать или производить выемку документов, товаров, предметов или иного имущества в соответствии с уголовно-процессуальным законодательством и (или) законодательством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требовать производства ревизий, налоговых и других проверок, государственного аудита и оценки от уполномоченных органов и должностных лиц в случаях, предусмотренных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запрашивать и получать от государственных органов, организаций, должностных и физических лиц необходимую информацию и материалы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имеющимся в производстве уголовным делам подвергать приводу лиц, уклоняющихся от явки по вызову;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конвоировать задержанных и лиц, заключенных под стражу;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поощрять лиц, сообщивших о факте коррупционного правонарушения или иным образом оказывающих содействие в противодействии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взаимодействие с государственными органами и организациями, правоохранительными и специальными государственными органами по вопросам, входящим в компетенцию Департамента, обеспечивая обмен информацией, в том числе электронным способом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Республики Казахстан использовать информационные системы, обеспечивающие решение возложенных на Департамент задач, организовывать исследование в ходе досудебного расследования, производства по делам об административных правонарушениях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носить, хранить и применять огнестрельное и иное оружие и специальные средства, а также при необходимости применять физическую силу, в том числе боевые приемы борьбы в установленном законодательством Республики Казахстан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носить форменную одежду при исполнении служебных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принимать меры по обеспечению внутренней безопасности и соблюдению законности в деятельности сотрудников (работников)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предъявлять в суды иски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осуществлять иные права, предусмотренные законодательством.</w:t>
      </w:r>
    </w:p>
    <w:bookmarkStart w:name="z43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Обязанности Департамента:</w:t>
      </w:r>
    </w:p>
    <w:bookmarkEnd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законность при приеме, регистрации, учете и рассмотрении заявлений, сообщений, жалоб и иной информации о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принимать, регистрировать и рассматривать заявления и сообщения о совершенных или готовящихся преступлениях, своевременно принимать меры по их пресечению, раскрытию, задержанию лиц, их совершивших, и недопущению общественно опасных деяний;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компетенции Департамента обеспечивать выявление, пресечение и раскрытие преступлений путем осуществления общих и специальных оперативно-розыскных мероприятий, негласных следственных действий, фиксации их результатов для использования в уголовном процессе;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дознание предварительное следствие в порядке, предусмотренном уголовно-процессуальным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учитывать и хранить уголовные дела, по которым сроки досудебного расследования прерваны, вещественные доказательства по уголовным делам, а также дела оперативного учета и негласных следственных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рассматривать акты прокурорского реагирования и судебные акты;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осуществлять производства по делам об административных правонарушениях, связанных с обеспечением уголовно-процессуальной деятельности,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мероприятия по установлению местонахождения и задержанию лиц, находящихся в розыске;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служебную дисциплину и режим секретности при осуществлении своей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подготовке, переподготовке и повышении квалификации сотрудников (работников)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иные обязанности, предусмотренные законодательством Республики Казахстан.</w:t>
      </w:r>
    </w:p>
    <w:bookmarkStart w:name="z438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412"/>
    <w:bookmarkStart w:name="z43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в своей деятельности непосредственно подчиняется Национальному бюро.</w:t>
      </w:r>
    </w:p>
    <w:bookmarkEnd w:id="413"/>
    <w:bookmarkStart w:name="z44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Департаментом осуществляет руководитель, который несет персональную ответственность за выполнение возложенных на Департамент задач и осуществление им своих функций. Руководитель Департамента имеет заместителей.</w:t>
      </w:r>
    </w:p>
    <w:bookmarkEnd w:id="414"/>
    <w:bookmarkStart w:name="z44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Департамента и его заместители назначаются на должность и освобождаются от должности в соответствии с законодательством Республики Казахстан.</w:t>
      </w:r>
    </w:p>
    <w:bookmarkEnd w:id="415"/>
    <w:bookmarkStart w:name="z44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Департамента:</w:t>
      </w:r>
    </w:p>
    <w:bookmarkEnd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на рассмотрение руководителя Национального бюро предложения по структуре Департамента в пределах лимита штатной численности;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(работников) Департамента, назначение и освобождение которых законодательством Республики Казахстан отнесено к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полномочия своих заместителей, сотрудников (работников)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 руководителей и работников (сотрудников)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 дисциплинарной ответственности к сотрудникам (работникам) Департамента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компетенции подписывает правовые акты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Национального бюро представления о награждении сотрудников (работников) Департамента государственными и ведомственными наградами;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Департамент в отношениях с государственными органами и иными организациями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решения по другим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по его поручению одним из его заместителей.</w:t>
      </w:r>
    </w:p>
    <w:bookmarkStart w:name="z44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имеет право образовывать консультативно-совещательные органы при Департаменте.</w:t>
      </w:r>
    </w:p>
    <w:bookmarkEnd w:id="417"/>
    <w:bookmarkStart w:name="z44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в установленном порядке взаимодействует с соответствующим территориальным департаментом Агентства Республики Казахстан по делам государственной службы и противодействию коррупции.</w:t>
      </w:r>
    </w:p>
    <w:bookmarkEnd w:id="418"/>
    <w:bookmarkStart w:name="z445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419"/>
    <w:bookmarkStart w:name="z44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имеет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44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Департаментом, относится к республиканской собственности.</w:t>
      </w:r>
    </w:p>
    <w:bookmarkEnd w:id="421"/>
    <w:bookmarkStart w:name="z44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422"/>
    <w:bookmarkStart w:name="z449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423"/>
    <w:bookmarkStart w:name="z45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Департамента осуществляется в соответствии с законодательством Республики Казахстан.</w:t>
      </w:r>
    </w:p>
    <w:bookmarkEnd w:id="4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октября 2016 года № 7 </w:t>
            </w:r>
          </w:p>
        </w:tc>
      </w:tr>
    </w:tbl>
    <w:bookmarkStart w:name="z452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по Туркестанской области</w:t>
      </w:r>
    </w:p>
    <w:bookmarkEnd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Председателя Агентства РК по делам государственной службы и противодействию коррупции от 07.08.2018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53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26"/>
    <w:bookmarkStart w:name="z45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Национального бюро по противодействию коррупции (Антикоррупционной службы) по Туркестанской области (далее – Департамент) является территориальным органом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коррупции, осуществляющим реализационные функции по выявлению, пресечению, раскрытию и расследованию коррупционных уголовных правонарушений, а также иные функции в соответствии с законодательством Республики Казахстан.</w:t>
      </w:r>
    </w:p>
    <w:bookmarkEnd w:id="4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Председателя Агентства РК по делам государственной службы и противодействию коррупции от 07.08.2018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настоящим Положением, а также международными договорами, ратифицированными Республикой Казахстан.</w:t>
      </w:r>
    </w:p>
    <w:bookmarkEnd w:id="428"/>
    <w:bookmarkStart w:name="z45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</w:t>
      </w:r>
    </w:p>
    <w:bookmarkEnd w:id="429"/>
    <w:bookmarkStart w:name="z45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30"/>
    <w:bookmarkStart w:name="z45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выступает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bookmarkEnd w:id="431"/>
    <w:bookmarkStart w:name="z45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432"/>
    <w:bookmarkStart w:name="z46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433"/>
    <w:bookmarkStart w:name="z46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161200, Туркестанская область, город Туркестан, проспект Тауке Хана, 78.</w:t>
      </w:r>
    </w:p>
    <w:bookmarkEnd w:id="4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Председателя Агентства РК по делам государственной службы и противодействию коррупции от 06.03.2019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 Республиканское государственное учреждение "Департамент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по Туркестанской области".</w:t>
      </w:r>
    </w:p>
    <w:bookmarkEnd w:id="4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Председателя Агентства РК по делам государственной службы и противодействию коррупции от 07.08.2018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36"/>
    <w:bookmarkStart w:name="z464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Департамента осуществляется из средств республиканского бюджета.</w:t>
      </w:r>
    </w:p>
    <w:bookmarkEnd w:id="437"/>
    <w:bookmarkStart w:name="z465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466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439"/>
    <w:bookmarkStart w:name="z467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прав, свобод и законных интересов физических и юридических лиц, общества и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и реализации государственной политики по вопросам выявления, пресечения, раскрытия и расследования коррупционных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 и расследование коррупционных уголовных правонарушений;</w:t>
      </w:r>
    </w:p>
    <w:bookmarkStart w:name="z468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совершенствованию нормативной правовой базы в сфере противодействия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подготовке Национального доклада о противодействии коррупции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прием, регистрация и рассмотрение заявлений, сообщений и иной информации об уголовных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досудебного расследования в форме предварительного следствия, дознания и протокольной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безопасности лиц, участвующих в уголовном процессе;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и осуществление оперативно-розыскной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специальных и других технических средств в ходе проведения негласных следственных действий, общих и специальных оперативно-розыскных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финансовое и материально-техническое оснащение оперативно-розыскной деятельности, в пределах бюджетных средств выделенных Департаменту на эти цели;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установление местонахождения и задержание лиц, находящихся в розыске, скрывшихся от следствия, дознания или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осуществление производства по делам об административных правонарушениях, связанных с обеспечением уголовно-процессуальной деятельности,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мониторинга реализации имущества, конфискованного по уголовным делам о коррупционных преступлениях и приобретенного на средства, добытые преступным путем, с последующим опубликованием информации о его обращении в доход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анализ криминогенной ситуации в социально-экономической сфере на предмет выявления коррупционных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исполнение ходатайств и запросов, поступающих из других правоохранительных и специальных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взаимодействие в пределах своей компетенции с другими государственными органами, организациями по вопросам выявления, пресечения, раскрытия и расследования коррупционных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реализация политики информационной безопасности, обеспечение и совершенствование технической и информационной деятельности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использование информационных систем, обеспечивающих решение задач, возложенных на Департамент по вопросам следственно-оперативной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режима охраны административных зданий Департамента и пропускного режима;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учет и контроль за сохранностью оружия, боеприпасов, специальных средств защиты, состоящих на вооружении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мобилизационная подготовка, повышение устойчивости работы Департамента при возникновении чрезвычайных ситуаций в мирное и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защиты государственных секретов и соблюдение режима секретности;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профилактика, предупреждение и пресечение правонарушений среди личного состава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иных функций, предусмотренных законодательством Республики Казахстан.</w:t>
      </w:r>
    </w:p>
    <w:bookmarkStart w:name="z469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Департамента:</w:t>
      </w:r>
    </w:p>
    <w:bookmarkEnd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проводить анализ практики оперативно-розыскной и следственной деятельности, досудебного расследования по коррупционным преступлениям;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принимать участие в разработке и реализации программных документов по противодействию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вырабатывать и вносить руководителю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(далее – Национальное бюро) предложения по совершенствованию нормативной правовой базы в сфере противодействия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следственные действия, принимать процессуальные решения и осуществлять оперативно-розыскные мероприятия в порядке, предусмотренном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государственным органам, организациям или лицам, исполняющим в них управленческие функции, представления о принятии мер по устранению обстоятельств или других нарушений закона в порядке, установленном уголовно-процессуальным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изымать или производить выемку документов, товаров, предметов или иного имущества в соответствии с уголовно-процессуальным законодательством и (или) законодательством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требовать производства ревизий, налоговых и других проверок, государственного аудита и оценки от уполномоченных органов и должностных лиц в случаях, предусмотренных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запрашивать и получать от государственных органов, организаций, должностных и физических лиц необходимую информацию и материалы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имеющимся в производстве уголовным делам подвергать приводу лиц, уклоняющихся от явки по вызову;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конвоировать задержанных и лиц, заключенных под стражу;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поощрять лиц, сообщивших о факте коррупционного правонарушения или иным образом оказывающих содействие в противодействии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взаимодействие с государственными органами и организациями, правоохранительными и специальными государственными органами по вопросам, входящим в компетенцию Департамента, обеспечивая обмен информацией, в том числе электронным способом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Республики Казахстан использовать информационные системы, обеспечивающие решение возложенных на Департамент задач, организовывать исследование в ходе досудебного расследования, производства по делам об административных правонарушениях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носить, хранить и применять огнестрельное и иное оружие и специальные средства, а также при необходимости применять физическую силу, в том числе боевые приемы борьбы в установленном законодательством Республики Казахстан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носить форменную одежду при исполнении служебных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принимать меры по обеспечению внутренней безопасности и соблюдению законности в деятельности сотрудников (работников)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предъявлять в суды иски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осуществлять иные права, предусмотренные законодательством.</w:t>
      </w:r>
    </w:p>
    <w:bookmarkStart w:name="z470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Обязанности Департамента:</w:t>
      </w:r>
    </w:p>
    <w:bookmarkEnd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законность при приеме, регистрации, учете и рассмотрении заявлений, сообщений, жалоб и иной информации о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принимать, регистрировать и рассматривать заявления и сообщения о совершенных или готовящихся преступлениях, своевременно принимать меры по их пресечению, раскрытию, задержанию лиц, их совершивших, и недопущению общественно опасных деяний;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компетенции Департамента обеспечивать выявление, пресечение и раскрытие преступлений путем осуществления общих и специальных оперативно-розыскных мероприятий, негласных следственных действий, фиксации их результатов для использования в уголовном процессе;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дознание предварительное следствие в порядке, предусмотренном уголовно-процессуальным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учитывать и хранить уголовные дела, по которым сроки досудебного расследования прерваны, вещественные доказательства по уголовным делам, а также дела оперативного учета и негласных следственных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рассматривать акты прокурорского реагирования и судебные акты;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осуществлять производства по делам об административных правонарушениях, связанных с обеспечением уголовно-процессуальной деятельности,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мероприятия по установлению местонахождения и задержанию лиц, находящихся в розыске;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служебную дисциплину и режим секретности при осуществлении своей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подготовке, переподготовке и повышении квалификации сотрудников (работников)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иные обязанности, предусмотренные законодательством Республики Казахстан.</w:t>
      </w:r>
    </w:p>
    <w:bookmarkStart w:name="z471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444"/>
    <w:bookmarkStart w:name="z472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в своей деятельности непосредственно подчиняется Национальному бюро.</w:t>
      </w:r>
    </w:p>
    <w:bookmarkEnd w:id="445"/>
    <w:bookmarkStart w:name="z473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Департаментом осуществляет руководитель, который несет персональную ответственность за выполнение возложенных на Департамент задач и осуществление им своих функций. Руководитель Департамента имеет заместителей.</w:t>
      </w:r>
    </w:p>
    <w:bookmarkEnd w:id="446"/>
    <w:bookmarkStart w:name="z474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Департамента и его заместители назначаются на должность и освобождаются от должности в соответствии с законодательством Республики Казахстан.</w:t>
      </w:r>
    </w:p>
    <w:bookmarkEnd w:id="447"/>
    <w:bookmarkStart w:name="z475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Департамента:</w:t>
      </w:r>
    </w:p>
    <w:bookmarkEnd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на рассмотрение руководителя Национального бюро предложения по структуре Департамента в пределах лимита штатной численности;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(работников) Департамента, назначение и освобождение которых законодательством Республики Казахстан отнесено к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полномочия своих заместителей, сотрудников (работников)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 руководителей и работников (сотрудников)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 дисциплинарной ответственности к сотрудникам (работникам) Департамента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компетенции подписывает правовые акты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Национального бюро представления о награждении сотрудников (работников) Департамента государственными и ведомственными наградами;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Департамент в отношениях с государственными органами и иными организациями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решения по другим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по его поручению одним из его заместителей.</w:t>
      </w:r>
    </w:p>
    <w:bookmarkStart w:name="z476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имеет право образовывать консультативно-совещательные органы при Департаменте.</w:t>
      </w:r>
    </w:p>
    <w:bookmarkEnd w:id="449"/>
    <w:bookmarkStart w:name="z477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в установленном порядке взаимодействует с соответствующим территориальным департаментом Агентства Республики Казахстан по делам государственной службы и противодействию коррупции.</w:t>
      </w:r>
    </w:p>
    <w:bookmarkEnd w:id="450"/>
    <w:bookmarkStart w:name="z478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451"/>
    <w:bookmarkStart w:name="z479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имеет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480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Департаментом, относится к республиканской собственности.</w:t>
      </w:r>
    </w:p>
    <w:bookmarkEnd w:id="453"/>
    <w:bookmarkStart w:name="z481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454"/>
    <w:bookmarkStart w:name="z482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455"/>
    <w:bookmarkStart w:name="z483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Департамента осуществляется в соответствии с законодательством Республики Казахстан.</w:t>
      </w:r>
    </w:p>
    <w:bookmarkEnd w:id="4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октября 2016 года № 7 </w:t>
            </w:r>
          </w:p>
        </w:tc>
      </w:tr>
    </w:tbl>
    <w:bookmarkStart w:name="z485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Национального бюро по противодействию</w:t>
      </w:r>
      <w:r>
        <w:br/>
      </w:r>
      <w:r>
        <w:rPr>
          <w:rFonts w:ascii="Times New Roman"/>
          <w:b/>
          <w:i w:val="false"/>
          <w:color w:val="000000"/>
        </w:rPr>
        <w:t>коррупции (Антикоррупционной службы) Агентства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 по делам государственной службы и противодействию</w:t>
      </w:r>
      <w:r>
        <w:br/>
      </w:r>
      <w:r>
        <w:rPr>
          <w:rFonts w:ascii="Times New Roman"/>
          <w:b/>
          <w:i w:val="false"/>
          <w:color w:val="000000"/>
        </w:rPr>
        <w:t>коррупции по городу Астане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57"/>
    <w:bookmarkStart w:name="z487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Национального бюро по противодействию коррупции (Антикоррупционной службы) по городу Астане (далее – Департамент) является территориальным органом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коррупции, осуществляющим реализационные функции по выявлению, пресечению, раскрытию и расследованию коррупционных уголовных правонарушений, а также иные функции в соответствии с законодательством Республики Казахстан.</w:t>
      </w:r>
    </w:p>
    <w:bookmarkEnd w:id="458"/>
    <w:bookmarkStart w:name="z488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настоящим Положением, а также международными договорами, ратифицированными Республикой Казахстан.</w:t>
      </w:r>
    </w:p>
    <w:bookmarkEnd w:id="459"/>
    <w:bookmarkStart w:name="z489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</w:t>
      </w:r>
    </w:p>
    <w:bookmarkEnd w:id="460"/>
    <w:bookmarkStart w:name="z490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61"/>
    <w:bookmarkStart w:name="z491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выступает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bookmarkEnd w:id="462"/>
    <w:bookmarkStart w:name="z492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463"/>
    <w:bookmarkStart w:name="z493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464"/>
    <w:bookmarkStart w:name="z494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010000, город Астана, район Байконыр, улица Иманбаевой, 16 а.</w:t>
      </w:r>
    </w:p>
    <w:bookmarkEnd w:id="4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Председателя Агентства РК по делам государственной службы и противодействию коррупции от 06.03.2019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5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 Республиканское государственное учреждение "Департамент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по городу Астане".</w:t>
      </w:r>
    </w:p>
    <w:bookmarkEnd w:id="466"/>
    <w:bookmarkStart w:name="z496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67"/>
    <w:bookmarkStart w:name="z497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Департамента осуществляется из средств республиканского бюджета.</w:t>
      </w:r>
    </w:p>
    <w:bookmarkEnd w:id="468"/>
    <w:bookmarkStart w:name="z498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499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470"/>
    <w:bookmarkStart w:name="z500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прав, свобод и законных интересов физических и юридических лиц, общества и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и реализации государственной политики по вопросам выявления, пресечения, раскрытия и расследования коррупционных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 и расследование коррупционных уголовных правонарушений;</w:t>
      </w:r>
    </w:p>
    <w:bookmarkStart w:name="z501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совершенствованию нормативной правовой базы в сфере противодействия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подготовке Национального доклада о противодействии коррупции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прием, регистрация и рассмотрение заявлений, сообщений и иной информации об уголовных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досудебного расследования в форме предварительного следствия, дознания и протокольной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безопасности лиц, участвующих в уголовном процессе;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и осуществление оперативно-розыскной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специальных и других технических средств в ходе проведения негласных следственных действий, общих и специальных оперативно-розыскных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финансовое и материально-техническое оснащение оперативно-розыскной деятельности, в пределах бюджетных средств выделенных Департаменту на эти цели;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установление местонахождения и задержание лиц, находящихся в розыске, скрывшихся от следствия, дознания или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осуществление производства по делам об административных правонарушениях, связанных с обеспечением уголовно-процессуальной деятельности,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мониторинга реализации имущества, конфискованного по уголовным делам о коррупционных преступлениях и приобретенного на средства, добытые преступным путем, с последующим опубликованием информации о его обращении в доход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анализ криминогенной ситуации в социально-экономической сфере на предмет выявления коррупционных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исполнение ходатайств и запросов, поступающих из других правоохранительных и специальных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взаимодействие в пределах своей компетенции с другими государственными органами, организациями по вопросам выявления, пресечения, раскрытия и расследования коррупционных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реализация политики информационной безопасности, обеспечение и совершенствование технической и информационной деятельности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использование информационных систем, обеспечивающих решение задач, возложенных на Департамент по вопросам следственно-оперативной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режима охраны административных зданий Департамента и пропускного режима;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учет и контроль за сохранностью оружия, боеприпасов, специальных средств защиты, состоящих на вооружении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мобилизационная подготовка, повышение устойчивости работы Департамента при возникновении чрезвычайных ситуаций в мирное и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защиты государственных секретов и соблюдение режима секретности;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профилактика, предупреждение и пресечение правонарушений среди личного состава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иных функций, предусмотренных законодательством Республики Казахстан.</w:t>
      </w:r>
    </w:p>
    <w:bookmarkStart w:name="z502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Департамента:</w:t>
      </w:r>
    </w:p>
    <w:bookmarkEnd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проводить анализ практики оперативно-розыскной и следственной деятельности, досудебного расследования по коррупционным преступлениям;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принимать участие в разработке и реализации программных документов по противодействию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вырабатывать и вносить руководителю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(далее – Национальное бюро) предложения по совершенствованию нормативной правовой базы в сфере противодействия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следственные действия, принимать процессуальные решения и осуществлять оперативно-розыскные мероприятия в порядке, предусмотренном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государственным органам, организациям или лицам, исполняющим в них управленческие функции, представления о принятии мер по устранению обстоятельств или других нарушений закона в порядке, установленном уголовно-процессуальным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изымать или производить выемку документов, товаров, предметов или иного имущества в соответствии с уголовно-процессуальным законодательством и (или) законодательством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требовать производства ревизий, налоговых и других проверок, государственного аудита и оценки от уполномоченных органов и должностных лиц в случаях, предусмотренных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запрашивать и получать от государственных органов, организаций, должностных и физических лиц необходимую информацию и материалы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имеющимся в производстве уголовным делам подвергать приводу лиц, уклоняющихся от явки по вызову;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конвоировать задержанных и лиц, заключенных под стражу;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поощрять лиц, сообщивших о факте коррупционного правонарушения или иным образом оказывающих содействие в противодействии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взаимодействие с государственными органами и организациями, правоохранительными и специальными государственными органами по вопросам, входящим в компетенцию Департамента, обеспечивая обмен информацией, в том числе электронным способом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Республики Казахстан использовать информационные системы, обеспечивающие решение возложенных на Департамент задач, организовывать исследование в ходе досудебного расследования, производства по делам об административных правонарушениях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носить, хранить и применять огнестрельное и иное оружие и специальные средства, а также при необходимости применять физическую силу, в том числе боевые приемы борьбы в установленном законодательством Республики Казахстан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носить форменную одежду при исполнении служебных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принимать меры по обеспечению внутренней безопасности и соблюдению законности в деятельности сотрудников (работников)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предъявлять в суды иски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осуществлять иные права, предусмотренные законодательством.</w:t>
      </w:r>
    </w:p>
    <w:bookmarkStart w:name="z503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Обязанности Департамента:</w:t>
      </w:r>
    </w:p>
    <w:bookmarkEnd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законность при приеме, регистрации, учете и рассмотрении заявлений, сообщений, жалоб и иной информации о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принимать, регистрировать и рассматривать заявления и сообщения о совершенных или готовящихся преступлениях, своевременно принимать меры по их пресечению, раскрытию, задержанию лиц, их совершивших, и недопущению общественно опасных деяний;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компетенции Департамента обеспечивать выявление, пресечение и раскрытие преступлений путем осуществления общих и специальных оперативно-розыскных мероприятий, негласных следственных действий, фиксации их результатов для использования в уголовном процессе;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дознание предварительное следствие в порядке, предусмотренном уголовно-процессуальным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учитывать и хранить уголовные дела, по которым сроки досудебного расследования прерваны, вещественные доказательства по уголовным делам, а также дела оперативного учета и негласных следственных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рассматривать акты прокурорского реагирования и судебные акты;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осуществлять производства по делам об административных правонарушениях, связанных с обеспечением уголовно-процессуальной деятельности,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мероприятия по установлению местонахождения и задержанию лиц, находящихся в розыске;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служебную дисциплину и режим секретности при осуществлении своей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подготовке, переподготовке и повышении квалификации сотрудников (работников)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иные обязанности, предусмотренные законодательством Республики Казахстан.</w:t>
      </w:r>
    </w:p>
    <w:bookmarkStart w:name="z504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475"/>
    <w:bookmarkStart w:name="z505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в своей деятельности непосредственно подчиняется Национальному бюро.</w:t>
      </w:r>
    </w:p>
    <w:bookmarkEnd w:id="476"/>
    <w:bookmarkStart w:name="z506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Департаментом осуществляет руководитель, который несет персональную ответственность за выполнение возложенных на Департамент задач и осуществление им своих функций. Руководитель Департамента имеет заместителей.</w:t>
      </w:r>
    </w:p>
    <w:bookmarkEnd w:id="477"/>
    <w:bookmarkStart w:name="z507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Департамента и его заместители назначаются на должность и освобождаются от должности в соответствии с законодательством Республики Казахстан.</w:t>
      </w:r>
    </w:p>
    <w:bookmarkEnd w:id="478"/>
    <w:bookmarkStart w:name="z508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Департамента:</w:t>
      </w:r>
    </w:p>
    <w:bookmarkEnd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на рассмотрение руководителя Национального бюро предложения по структуре Департамента в пределах лимита штатной численности;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(работников) Департамента, назначение и освобождение которых законодательством Республики Казахстан отнесено к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полномочия своих заместителей, сотрудников (работников)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 руководителей и работников (сотрудников)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 дисциплинарной ответственности к сотрудникам (работникам) Департамента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компетенции подписывает правовые акты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Национального бюро представления о награждении сотрудников (работников) Департамента государственными и ведомственными наградами;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Департамент в отношениях с государственными органами и иными организациями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решения по другим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по его поручению одним из его заместителей.</w:t>
      </w:r>
    </w:p>
    <w:bookmarkStart w:name="z509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имеет право образовывать консультативно-совещательные органы при Департаменте.</w:t>
      </w:r>
    </w:p>
    <w:bookmarkEnd w:id="480"/>
    <w:bookmarkStart w:name="z510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в установленном порядке взаимодействует с соответствующим территориальным департаментом Агентства Республики Казахстан по делам государственной службы и противодействию коррупции.</w:t>
      </w:r>
    </w:p>
    <w:bookmarkEnd w:id="481"/>
    <w:bookmarkStart w:name="z511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482"/>
    <w:bookmarkStart w:name="z512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имеет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513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Департаментом, относится к республиканской собственности.</w:t>
      </w:r>
    </w:p>
    <w:bookmarkEnd w:id="484"/>
    <w:bookmarkStart w:name="z514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485"/>
    <w:bookmarkStart w:name="z515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486"/>
    <w:bookmarkStart w:name="z516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Департамента осуществляется в соответствии с законодательством Республики Казахстан.</w:t>
      </w:r>
    </w:p>
    <w:bookmarkEnd w:id="4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октября 2016 года № 7 </w:t>
            </w:r>
          </w:p>
        </w:tc>
      </w:tr>
    </w:tbl>
    <w:bookmarkStart w:name="z518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Национального бюро по противодействию</w:t>
      </w:r>
      <w:r>
        <w:br/>
      </w:r>
      <w:r>
        <w:rPr>
          <w:rFonts w:ascii="Times New Roman"/>
          <w:b/>
          <w:i w:val="false"/>
          <w:color w:val="000000"/>
        </w:rPr>
        <w:t>коррупции (Антикоррупционной службы) Агентства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 по делам государственной службы и противодействию</w:t>
      </w:r>
      <w:r>
        <w:br/>
      </w:r>
      <w:r>
        <w:rPr>
          <w:rFonts w:ascii="Times New Roman"/>
          <w:b/>
          <w:i w:val="false"/>
          <w:color w:val="000000"/>
        </w:rPr>
        <w:t>коррупции по городу Алматы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88"/>
    <w:bookmarkStart w:name="z520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Национального бюро по противодействию коррупции (Антикоррупционной службы) по городу Алматы (далее – Департамент) является территориальным органом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коррупции, осуществляющим реализационные функции по выявлению, пресечению, раскрытию и расследованию коррупционных уголовных правонарушений, а также иные функции в соответствии с законодательством Республики Казахстан.</w:t>
      </w:r>
    </w:p>
    <w:bookmarkEnd w:id="489"/>
    <w:bookmarkStart w:name="z521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настоящим Положением, а также международными договорами, ратифицированными Республикой Казахстан.</w:t>
      </w:r>
    </w:p>
    <w:bookmarkEnd w:id="490"/>
    <w:bookmarkStart w:name="z522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</w:t>
      </w:r>
    </w:p>
    <w:bookmarkEnd w:id="491"/>
    <w:bookmarkStart w:name="z523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92"/>
    <w:bookmarkStart w:name="z524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выступает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bookmarkEnd w:id="493"/>
    <w:bookmarkStart w:name="z525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494"/>
    <w:bookmarkStart w:name="z526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495"/>
    <w:bookmarkStart w:name="z527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050002, город Алматы, улица Жібек жолы, 15.</w:t>
      </w:r>
    </w:p>
    <w:bookmarkEnd w:id="496"/>
    <w:bookmarkStart w:name="z528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 Республиканское государственное учреждение "Департамент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по городу Алматы".</w:t>
      </w:r>
    </w:p>
    <w:bookmarkEnd w:id="497"/>
    <w:bookmarkStart w:name="z529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98"/>
    <w:bookmarkStart w:name="z530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Департамента осуществляется из средств республиканского бюджета.</w:t>
      </w:r>
    </w:p>
    <w:bookmarkEnd w:id="499"/>
    <w:bookmarkStart w:name="z531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532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501"/>
    <w:bookmarkStart w:name="z533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прав, свобод и законных интересов физических и юридических лиц, общества и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и реализации государственной политики по вопросам выявления, пресечения, раскрытия и расследования коррупционных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 и расследование коррупционных уголовных правонарушений;</w:t>
      </w:r>
    </w:p>
    <w:bookmarkStart w:name="z534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совершенствованию нормативной правовой базы в сфере противодействия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подготовке Национального доклада о противодействии коррупции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прием, регистрация и рассмотрение заявлений, сообщений и иной информации об уголовных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досудебного расследования в форме предварительного следствия, дознания и протокольной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безопасности лиц, участвующих в уголовном процессе;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и осуществление оперативно-розыскной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специальных и других технических средств в ходе проведения негласных следственных действий, общих и специальных оперативно-розыскных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финансовое и материально-техническое оснащение оперативно-розыскной деятельности, в пределах бюджетных средств выделенных Департаменту на эти цели;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установление местонахождения и задержание лиц, находящихся в розыске, скрывшихся от следствия, дознания или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осуществление производства по делам об административных правонарушениях, связанных с обеспечением уголовно-процессуальной деятельности,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мониторинга реализации имущества, конфискованного по уголовным делам о коррупционных преступлениях и приобретенного на средства, добытые преступным путем, с последующим опубликованием информации о его обращении в доход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анализ криминогенной ситуации в социально-экономической сфере на предмет выявления коррупционных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исполнение ходатайств и запросов, поступающих из других правоохранительных и специальных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взаимодействие в пределах своей компетенции с другими государственными органами, организациями по вопросам выявления, пресечения, раскрытия и расследования коррупционных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реализация политики информационной безопасности, обеспечение и совершенствование технической и информационной деятельности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использование информационных систем, обеспечивающих решение задач, возложенных на Департамент по вопросам следственно-оперативной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режима охраны административных зданий Департамента и пропускного режима;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учет и контроль за сохранностью оружия, боеприпасов, специальных средств защиты, состоящих на вооружении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мобилизационная подготовка, повышение устойчивости работы Департамента при возникновении чрезвычайных ситуаций в мирное и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защиты государственных секретов и соблюдение режима секретности;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профилактика, предупреждение и пресечение правонарушений среди личного состава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иных функций, предусмотренных законодательством Республики Казахстан.</w:t>
      </w:r>
    </w:p>
    <w:bookmarkStart w:name="z535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Департамента:</w:t>
      </w:r>
    </w:p>
    <w:bookmarkEnd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проводить анализ практики оперативно-розыскной и следственной деятельности, досудебного расследования по коррупционным преступлениям;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принимать участие в разработке и реализации программных документов по противодействию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вырабатывать и вносить руководителю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(далее – Национальное бюро) предложения по совершенствованию нормативной правовой базы в сфере противодействия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следственные действия, принимать процессуальные решения и осуществлять оперативно-розыскные мероприятия в порядке, предусмотренном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государственным органам, организациям или лицам, исполняющим в них управленческие функции, представления о принятии мер по устранению обстоятельств или других нарушений закона в порядке, установленном уголовно-процессуальным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изымать или производить выемку документов, товаров, предметов или иного имущества в соответствии с уголовно-процессуальным законодательством и (или) законодательством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требовать производства ревизий, налоговых и других проверок, государственного аудита и оценки от уполномоченных органов и должностных лиц в случаях, предусмотренных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запрашивать и получать от государственных органов, организаций, должностных и физических лиц необходимую информацию и материалы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имеющимся в производстве уголовным делам подвергать приводу лиц, уклоняющихся от явки по вызову;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конвоировать задержанных и лиц, заключенных под стражу;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поощрять лиц, сообщивших о факте коррупционного правонарушения или иным образом оказывающих содействие в противодействии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взаимодействие с государственными органами и организациями, правоохранительными и специальными государственными органами по вопросам, входящим в компетенцию Департамента, обеспечивая обмен информацией, в том числе электронным способом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Республики Казахстан использовать информационные системы, обеспечивающие решение возложенных на Департамент задач, организовывать исследование в ходе досудебного расследования, производства по делам об административных правонарушениях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носить, хранить и применять огнестрельное и иное оружие и специальные средства, а также при необходимости применять физическую силу, в том числе боевые приемы борьбы в установленном законодательством Республики Казахстан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носить форменную одежду при исполнении служебных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принимать меры по обеспечению внутренней безопасности и соблюдению законности в деятельности сотрудников (работников)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предъявлять в суды иски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осуществлять иные права, предусмотренные законодательством.</w:t>
      </w:r>
    </w:p>
    <w:bookmarkStart w:name="z536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Обязанности Департамента:</w:t>
      </w:r>
    </w:p>
    <w:bookmarkEnd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законность при приеме, регистрации, учете и рассмотрении заявлений, сообщений, жалоб и иной информации о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принимать, регистрировать и рассматривать заявления и сообщения о совершенных или готовящихся преступлениях, своевременно принимать меры по их пресечению, раскрытию, задержанию лиц, их совершивших, и недопущению общественно опасных деяний;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компетенции Департамента обеспечивать выявление, пресечение и раскрытие преступлений путем осуществления общих и специальных оперативно-розыскных мероприятий, негласных следственных действий, фиксации их результатов для использования в уголовном процессе;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дознание предварительное следствие в порядке, предусмотренном уголовно-процессуальным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учитывать и хранить уголовные дела, по которым сроки досудебного расследования прерваны, вещественные доказательства по уголовным делам, а также дела оперативного учета и негласных следственных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рассматривать акты прокурорского реагирования и судебные акты;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осуществлять производства по делам об административных правонарушениях, связанных с обеспечением уголовно-процессуальной деятельности,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административных правонарушениях";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мероприятия по установлению местонахождения и задержанию лиц, находящихся в розыске;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служебную дисциплину и режим секретности при осуществлении своей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подготовке, переподготовке и повышении квалификации сотрудников (работников)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иные обязанности, предусмотренные законодательством Республики Казахстан.</w:t>
      </w:r>
    </w:p>
    <w:bookmarkStart w:name="z537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</w:t>
      </w:r>
    </w:p>
    <w:bookmarkEnd w:id="506"/>
    <w:bookmarkStart w:name="z538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в своей деятельности непосредственно подчиняется Национальному бюро.</w:t>
      </w:r>
    </w:p>
    <w:bookmarkEnd w:id="507"/>
    <w:bookmarkStart w:name="z539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Департаментом осуществляет руководитель, который несет персональную ответственность за выполнение возложенных на Департамент задач и осуществление им своих функций. Руководитель Департамента имеет заместителей.</w:t>
      </w:r>
    </w:p>
    <w:bookmarkEnd w:id="508"/>
    <w:bookmarkStart w:name="z540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Департамента и его заместители назначаются на должность и освобождаются от должности в соответствии с законодательством Республики Казахстан.</w:t>
      </w:r>
    </w:p>
    <w:bookmarkEnd w:id="509"/>
    <w:bookmarkStart w:name="z541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Департамента:</w:t>
      </w:r>
    </w:p>
    <w:bookmarkEnd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на рассмотрение руководителя Национального бюро предложения по структуре Департамента в пределах лимита штатной численности;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(работников) Департамента, назначение и освобождение которых законодательством Республики Казахстан отнесено к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полномочия своих заместителей, сотрудников (работников)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 руководителей и работников (сотрудников)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 дисциплинарной ответственности к сотрудникам (работникам) Департамента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компетенции подписывает правовые акты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Национального бюро представления о награждении сотрудников (работников) Департамента государственными и ведомственными наградами;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Департамент в отношениях с государственными органами и иными организациями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решения по другим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по его поручению одним из его заместителей.</w:t>
      </w:r>
    </w:p>
    <w:bookmarkStart w:name="z542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имеет право образовывать консультативно-совещательные органы при Департаменте.</w:t>
      </w:r>
    </w:p>
    <w:bookmarkEnd w:id="511"/>
    <w:bookmarkStart w:name="z543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в установленном порядке взаимодействует с соответствующим территориальным департаментом Агентства Республики Казахстан по делам государственной службы и противодействию коррупции.</w:t>
      </w:r>
    </w:p>
    <w:bookmarkEnd w:id="512"/>
    <w:bookmarkStart w:name="z544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513"/>
    <w:bookmarkStart w:name="z545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имеет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546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Департаментом, относится к республиканской собственности.</w:t>
      </w:r>
    </w:p>
    <w:bookmarkEnd w:id="515"/>
    <w:bookmarkStart w:name="z547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516"/>
    <w:bookmarkStart w:name="z548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517"/>
    <w:bookmarkStart w:name="z549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Департамента осуществляется в соответствии с законодательством Республики Казахстан.</w:t>
      </w:r>
    </w:p>
    <w:bookmarkEnd w:id="5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Агентства Республики Казахстан по делам государственной службы 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2016 года № 7</w:t>
            </w:r>
          </w:p>
        </w:tc>
      </w:tr>
    </w:tbl>
    <w:bookmarkStart w:name="z552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по городу Шымкенту</w:t>
      </w:r>
    </w:p>
    <w:bookmarkEnd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17 в соответствии с приказом Председателя Агентства РК по делам государственной службы и противодействию коррупции от 07.08.2018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53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20"/>
    <w:bookmarkStart w:name="z554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Национального бюро по противодействию коррупции (Антикоррупционной службы) по городу Шымкенту (далее – Департамент) является территориальным органом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коррупции, осуществляющим реализационные функции по выявлению, пресечению, раскрытию и расследованию коррупционных уголовных правонарушений,  а также иные функции в соответствии с законодательством Республики Казахстан.</w:t>
      </w:r>
    </w:p>
    <w:bookmarkEnd w:id="521"/>
    <w:bookmarkStart w:name="z555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настоящим Положением, а также международными договорами, ратифицированными Республикой Казахстан.</w:t>
      </w:r>
    </w:p>
    <w:bookmarkEnd w:id="522"/>
    <w:bookmarkStart w:name="z556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</w:t>
      </w:r>
    </w:p>
    <w:bookmarkEnd w:id="523"/>
    <w:bookmarkStart w:name="z557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524"/>
    <w:bookmarkStart w:name="z558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выступает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bookmarkEnd w:id="525"/>
    <w:bookmarkStart w:name="z559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526"/>
    <w:bookmarkStart w:name="z560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527"/>
    <w:bookmarkStart w:name="z561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160000, город Шымкент, улица Казыбек би, 3.</w:t>
      </w:r>
    </w:p>
    <w:bookmarkEnd w:id="528"/>
    <w:bookmarkStart w:name="z562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 Республиканское государственное учреждение "Департамент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по городу Шымкенту".</w:t>
      </w:r>
    </w:p>
    <w:bookmarkEnd w:id="529"/>
    <w:bookmarkStart w:name="z563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530"/>
    <w:bookmarkStart w:name="z564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Департамента осуществляется из средств республиканского бюджета.</w:t>
      </w:r>
    </w:p>
    <w:bookmarkEnd w:id="531"/>
    <w:bookmarkStart w:name="z565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532"/>
    <w:bookmarkStart w:name="z566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533"/>
    <w:bookmarkStart w:name="z567" w:id="5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534"/>
    <w:bookmarkStart w:name="z568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535"/>
    <w:bookmarkStart w:name="z569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прав, свобод и законных интересов физических и юридических лиц, общества и государства;</w:t>
      </w:r>
    </w:p>
    <w:bookmarkEnd w:id="536"/>
    <w:bookmarkStart w:name="z570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и реализации государственной политики по вопросам выявления, пресечения, раскрытия и расследования коррупционных правонарушений;</w:t>
      </w:r>
    </w:p>
    <w:bookmarkEnd w:id="537"/>
    <w:bookmarkStart w:name="z571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 и расследование коррупционных уголовных правонарушений;</w:t>
      </w:r>
    </w:p>
    <w:bookmarkEnd w:id="538"/>
    <w:bookmarkStart w:name="z572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539"/>
    <w:bookmarkStart w:name="z573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совершенствованию нормативной правовой базы в сфере противодействия коррупции;</w:t>
      </w:r>
    </w:p>
    <w:bookmarkEnd w:id="540"/>
    <w:bookmarkStart w:name="z574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подготовке Национального доклада о противодействии коррупции в Республике Казахстан;</w:t>
      </w:r>
    </w:p>
    <w:bookmarkEnd w:id="541"/>
    <w:bookmarkStart w:name="z575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прием, регистрация и рассмотрение заявлений, сообщений и иной информации об уголовных правонарушениях;</w:t>
      </w:r>
    </w:p>
    <w:bookmarkEnd w:id="542"/>
    <w:bookmarkStart w:name="z576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досудебного расследования в форме предварительного следствия, дознания и протокольной форме;</w:t>
      </w:r>
    </w:p>
    <w:bookmarkEnd w:id="543"/>
    <w:bookmarkStart w:name="z577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безопасности лиц, участвующих в уголовном процессе;</w:t>
      </w:r>
    </w:p>
    <w:bookmarkEnd w:id="544"/>
    <w:bookmarkStart w:name="z578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и осуществление оперативно-розыскной деятельности;</w:t>
      </w:r>
    </w:p>
    <w:bookmarkEnd w:id="545"/>
    <w:bookmarkStart w:name="z579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специальных и других технических средств в ходе проведения негласных следственных действий, общих и специальных оперативно-розыскных мероприятий;</w:t>
      </w:r>
    </w:p>
    <w:bookmarkEnd w:id="546"/>
    <w:bookmarkStart w:name="z580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финансовое и материально-техническое оснащение оперативно-розыскной деятельности, в пределах бюджетных средств выделенных Департаменту на эти цели;</w:t>
      </w:r>
    </w:p>
    <w:bookmarkEnd w:id="547"/>
    <w:bookmarkStart w:name="z581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установление местонахождения и задержание лиц, находящихся в розыске, скрывшихся от следствия, дознания или суда;</w:t>
      </w:r>
    </w:p>
    <w:bookmarkEnd w:id="548"/>
    <w:bookmarkStart w:name="z582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осуществление производства по делам об административных правонарушениях, связанных с обеспечением уголовно-процессуальной деятельности,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bookmarkEnd w:id="549"/>
    <w:bookmarkStart w:name="z583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мониторинга реализации имущества, конфискованного по уголовным делам о коррупционных преступлениях и приобретенного на средства, добытые преступным путем, с последующим опубликованием информации о его обращении в доход государства;</w:t>
      </w:r>
    </w:p>
    <w:bookmarkEnd w:id="550"/>
    <w:bookmarkStart w:name="z584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анализ криминогенной ситуации в социально-экономической сфере на предмет выявления коррупционных правонарушений;</w:t>
      </w:r>
    </w:p>
    <w:bookmarkEnd w:id="551"/>
    <w:bookmarkStart w:name="z585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исполнение ходатайств и запросов, поступающих из других правоохранительных и специальных органов;</w:t>
      </w:r>
    </w:p>
    <w:bookmarkEnd w:id="552"/>
    <w:bookmarkStart w:name="z586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взаимодействие в пределах своей компетенции с другими государственными органами, организациями по вопросам выявления, пресечения, раскрытия и расследования коррупционных правонарушений;</w:t>
      </w:r>
    </w:p>
    <w:bookmarkEnd w:id="553"/>
    <w:bookmarkStart w:name="z587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реализация политики информационной безопасности, обеспечение и совершенствование технической и информационной деятельности Департамента;</w:t>
      </w:r>
    </w:p>
    <w:bookmarkEnd w:id="554"/>
    <w:bookmarkStart w:name="z588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использование информационных систем, обеспечивающих решение задач, возложенных на Департамент по вопросам следственно-оперативной деятельности;</w:t>
      </w:r>
    </w:p>
    <w:bookmarkEnd w:id="555"/>
    <w:bookmarkStart w:name="z589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режима охраны административных зданий Департамента и пропускного режима;</w:t>
      </w:r>
    </w:p>
    <w:bookmarkEnd w:id="556"/>
    <w:bookmarkStart w:name="z590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учет и контроль за сохранностью оружия, боеприпасов, специальных средств защиты, состоящих на вооружении Департамента;</w:t>
      </w:r>
    </w:p>
    <w:bookmarkEnd w:id="557"/>
    <w:bookmarkStart w:name="z591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мобилизационная подготовка, повышение устойчивости работы Департамента при возникновении чрезвычайных ситуаций в мирное и военное время;</w:t>
      </w:r>
    </w:p>
    <w:bookmarkEnd w:id="558"/>
    <w:bookmarkStart w:name="z592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защиты государственных секретов и соблюдение режима секретности;</w:t>
      </w:r>
    </w:p>
    <w:bookmarkEnd w:id="559"/>
    <w:bookmarkStart w:name="z593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профилактика, предупреждение и пресечение правонарушений среди личного состава Департамента;</w:t>
      </w:r>
    </w:p>
    <w:bookmarkEnd w:id="560"/>
    <w:bookmarkStart w:name="z594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иных функций, предусмотренных законодательством Республики Казахстан.</w:t>
      </w:r>
    </w:p>
    <w:bookmarkEnd w:id="561"/>
    <w:bookmarkStart w:name="z595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Департамента:</w:t>
      </w:r>
    </w:p>
    <w:bookmarkEnd w:id="562"/>
    <w:bookmarkStart w:name="z596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проводить анализ практики оперативно-розыскной и следственной деятельности, досудебного расследования по коррупционным преступлениям;</w:t>
      </w:r>
    </w:p>
    <w:bookmarkEnd w:id="563"/>
    <w:bookmarkStart w:name="z597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принимать участие в разработке и реализации программных документов по противодействию коррупции;</w:t>
      </w:r>
    </w:p>
    <w:bookmarkEnd w:id="564"/>
    <w:bookmarkStart w:name="z598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вырабатывать и вносить руководителю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(далее – Национальное бюро) предложения по совершенствованию нормативной правовой базы в сфере противодействия коррупции;</w:t>
      </w:r>
    </w:p>
    <w:bookmarkEnd w:id="565"/>
    <w:bookmarkStart w:name="z599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следственные действия, принимать процессуальные решения и осуществлять оперативно-розыскные мероприятия в порядке, предусмотренном законодательством Республики Казахстан;</w:t>
      </w:r>
    </w:p>
    <w:bookmarkEnd w:id="566"/>
    <w:bookmarkStart w:name="z600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государственным органам, организациям или лицам, исполняющим в них управленческие функции, представления о принятии мер по устранению обстоятельств или других нарушений закона в порядке, установленном уголовно-процессуальным законодательством Республики Казахстан;</w:t>
      </w:r>
    </w:p>
    <w:bookmarkEnd w:id="567"/>
    <w:bookmarkStart w:name="z601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изымать или производить выемку документов, товаров, предметов или иного имущества в соответствии с уголовно-процессуальным законодательством и (или) законодательством об административных правонарушениях;</w:t>
      </w:r>
    </w:p>
    <w:bookmarkEnd w:id="568"/>
    <w:bookmarkStart w:name="z602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требовать производства ревизий, налоговых и других проверок, государственного аудита и оценки от уполномоченных органов и должностных лиц в случаях, предусмотренных законодательством Республики Казахстан;</w:t>
      </w:r>
    </w:p>
    <w:bookmarkEnd w:id="569"/>
    <w:bookmarkStart w:name="z603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bookmarkEnd w:id="570"/>
    <w:bookmarkStart w:name="z604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запрашивать и получать от государственных органов, организаций, должностных и физических лиц необходимую информацию и материалы в порядке, установленном законодательством Республики Казахстан;</w:t>
      </w:r>
    </w:p>
    <w:bookmarkEnd w:id="571"/>
    <w:bookmarkStart w:name="z605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имеющимся в производстве уголовным делам подвергать приводу лиц, уклоняющихся от явки по вызову;</w:t>
      </w:r>
    </w:p>
    <w:bookmarkEnd w:id="572"/>
    <w:bookmarkStart w:name="z606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конвоировать задержанных и лиц, заключенных под стражу;</w:t>
      </w:r>
    </w:p>
    <w:bookmarkEnd w:id="573"/>
    <w:bookmarkStart w:name="z607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поощрять лиц, сообщивших о факте коррупционного правонарушения или иным образом оказывающих содействие в противодействии коррупции;</w:t>
      </w:r>
    </w:p>
    <w:bookmarkEnd w:id="574"/>
    <w:bookmarkStart w:name="z608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взаимодействие с государственными органами и организациями, правоохранительными и специальными государственными органами по вопросам, входящим в компетенцию Департамента, обеспечивая обмен информацией, в том числе электронным способом в порядке, установленном законодательством Республики Казахстан;</w:t>
      </w:r>
    </w:p>
    <w:bookmarkEnd w:id="575"/>
    <w:bookmarkStart w:name="z609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Республики Казахстан использовать информационные системы, обеспечивающие решение возложенных на Департамент задач, организовывать исследование в ходе досудебного расследования, производства по делам об административных правонарушениях в соответствии с законодательством Республики Казахстан;</w:t>
      </w:r>
    </w:p>
    <w:bookmarkEnd w:id="576"/>
    <w:bookmarkStart w:name="z610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носить, хранить и применять огнестрельное и иное оружие и специальные средства, а также при необходимости применять физическую силу, в том числе боевые приемы борьбы в установленном законодательством Республики Казахстан порядке;</w:t>
      </w:r>
    </w:p>
    <w:bookmarkEnd w:id="577"/>
    <w:bookmarkStart w:name="z611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носить форменную одежду при исполнении служебных обязанностей;</w:t>
      </w:r>
    </w:p>
    <w:bookmarkEnd w:id="578"/>
    <w:bookmarkStart w:name="z612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принимать меры по обеспечению внутренней безопасности и соблюдению законности в деятельности сотрудников (работников) Департамента;</w:t>
      </w:r>
    </w:p>
    <w:bookmarkEnd w:id="579"/>
    <w:bookmarkStart w:name="z613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предъявлять в суды иски в соответствии с законодательством Республики Казахстан;</w:t>
      </w:r>
    </w:p>
    <w:bookmarkEnd w:id="580"/>
    <w:bookmarkStart w:name="z614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осуществлять иные права, предусмотренные законодательством.</w:t>
      </w:r>
    </w:p>
    <w:bookmarkEnd w:id="581"/>
    <w:bookmarkStart w:name="z615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Обязанности Департамента:</w:t>
      </w:r>
    </w:p>
    <w:bookmarkEnd w:id="582"/>
    <w:bookmarkStart w:name="z616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законность при приеме, регистрации, учете и рассмотрении заявлений, сообщений, жалоб и иной информации о правонарушениях;</w:t>
      </w:r>
    </w:p>
    <w:bookmarkEnd w:id="583"/>
    <w:bookmarkStart w:name="z617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принимать, регистрировать и рассматривать заявления и сообщения о совершенных или готовящихся преступлениях, своевременно принимать меры по их пресечению, раскрытию, задержанию лиц, их совершивших, и недопущению общественно опасных деяний;</w:t>
      </w:r>
    </w:p>
    <w:bookmarkEnd w:id="584"/>
    <w:bookmarkStart w:name="z618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пределах компетенции Департамента обеспечивать выявление, пресечение и раскрытие преступлений путем осуществления общих и специальных оперативно-розыскных мероприятий, негласных следственных действий, фиксации их результатов для использования в уголовном процессе; </w:t>
      </w:r>
    </w:p>
    <w:bookmarkEnd w:id="585"/>
    <w:bookmarkStart w:name="z619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дознание предварительное следствие в порядке, предусмотренном уголовно-процессуальным законодательством Республики Казахстан;</w:t>
      </w:r>
    </w:p>
    <w:bookmarkEnd w:id="586"/>
    <w:bookmarkStart w:name="z620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учитывать и хранить уголовные дела, по которым сроки досудебного расследования прерваны, вещественные доказательства по уголовным делам, а также дела оперативного учета и негласных следственных действий;</w:t>
      </w:r>
    </w:p>
    <w:bookmarkEnd w:id="587"/>
    <w:bookmarkStart w:name="z621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рассматривать акты прокурорского реагирования и судебные акты;</w:t>
      </w:r>
    </w:p>
    <w:bookmarkEnd w:id="588"/>
    <w:bookmarkStart w:name="z622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осуществлять производства по делам об административных правонарушениях, связанных с обеспечением уголовно-процессуальной деятельности,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bookmarkEnd w:id="589"/>
    <w:bookmarkStart w:name="z623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мероприятия по установлению местонахождения и задержанию лиц, находящихся в розыске;</w:t>
      </w:r>
    </w:p>
    <w:bookmarkEnd w:id="590"/>
    <w:bookmarkStart w:name="z624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служебную дисциплину и режим секретности при осуществлении своей деятельности;</w:t>
      </w:r>
    </w:p>
    <w:bookmarkEnd w:id="591"/>
    <w:bookmarkStart w:name="z625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подготовке, переподготовке и повышении квалификации сотрудников (работников) Департамента;</w:t>
      </w:r>
    </w:p>
    <w:bookmarkEnd w:id="592"/>
    <w:bookmarkStart w:name="z626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иные обязанности, предусмотренные законодательством Республики Казахстан. </w:t>
      </w:r>
    </w:p>
    <w:bookmarkEnd w:id="593"/>
    <w:bookmarkStart w:name="z627" w:id="5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594"/>
    <w:bookmarkStart w:name="z628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в своей деятельности непосредственно подчиняется Национальному бюро.</w:t>
      </w:r>
    </w:p>
    <w:bookmarkEnd w:id="595"/>
    <w:bookmarkStart w:name="z629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Департаментом осуществляет руководитель, который несет персональную ответственность за выполнение возложенных на Департамент задач и осуществление им своих функций. Руководитель Департамента имеет заместителей.</w:t>
      </w:r>
    </w:p>
    <w:bookmarkEnd w:id="596"/>
    <w:bookmarkStart w:name="z630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Департамента и его заместители назначаются на должность и освобождаются от должности в соответствии с законодательством Республики Казахстан.</w:t>
      </w:r>
    </w:p>
    <w:bookmarkEnd w:id="597"/>
    <w:bookmarkStart w:name="z631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Департамента:</w:t>
      </w:r>
    </w:p>
    <w:bookmarkEnd w:id="598"/>
    <w:bookmarkStart w:name="z632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599"/>
    <w:bookmarkStart w:name="z633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на рассмотрение руководителя Национального бюро предложения по структуре Департамента в пределах лимита штатной численности;</w:t>
      </w:r>
    </w:p>
    <w:bookmarkEnd w:id="600"/>
    <w:bookmarkStart w:name="z634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(работников) Департамента, назначение и освобождение которых законодательством Республики Казахстан отнесено к его компетенции;</w:t>
      </w:r>
    </w:p>
    <w:bookmarkEnd w:id="601"/>
    <w:bookmarkStart w:name="z635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полномочия своих заместителей, сотрудников (работников) Департамента;</w:t>
      </w:r>
    </w:p>
    <w:bookmarkEnd w:id="602"/>
    <w:bookmarkStart w:name="z636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 руководителей и работников (сотрудников) Департамента;</w:t>
      </w:r>
    </w:p>
    <w:bookmarkEnd w:id="603"/>
    <w:bookmarkStart w:name="z637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 дисциплинарной ответственности к сотрудникам (работникам) Департамента в порядке, установленном законодательством Республики Казахстан;</w:t>
      </w:r>
    </w:p>
    <w:bookmarkEnd w:id="604"/>
    <w:bookmarkStart w:name="z638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компетенции подписывает правовые акты Департамента;</w:t>
      </w:r>
    </w:p>
    <w:bookmarkEnd w:id="605"/>
    <w:bookmarkStart w:name="z639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Национального бюро представления о награждении сотрудников (работников) Департамента государственными и ведомственными наградами;</w:t>
      </w:r>
    </w:p>
    <w:bookmarkEnd w:id="606"/>
    <w:bookmarkStart w:name="z640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Департамент в отношениях с государственными органами и иными организациями в соответствии с законодательством;</w:t>
      </w:r>
    </w:p>
    <w:bookmarkEnd w:id="607"/>
    <w:bookmarkStart w:name="z641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решения по другим вопросам, отнесенным к его компетенции.</w:t>
      </w:r>
    </w:p>
    <w:bookmarkEnd w:id="608"/>
    <w:bookmarkStart w:name="z642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по его поручению одним из его заместителей.</w:t>
      </w:r>
    </w:p>
    <w:bookmarkEnd w:id="609"/>
    <w:bookmarkStart w:name="z643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имеет право образовывать консультативно-совещательные органы при Департаменте.</w:t>
      </w:r>
    </w:p>
    <w:bookmarkEnd w:id="610"/>
    <w:bookmarkStart w:name="z644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в установленном порядке взаимодействует с соответствующим территориальным департаментом Агентства Республики Казахстан по делам государственной службы и противодействию коррупции.</w:t>
      </w:r>
    </w:p>
    <w:bookmarkEnd w:id="611"/>
    <w:bookmarkStart w:name="z645" w:id="6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612"/>
    <w:bookmarkStart w:name="z646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имеет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613"/>
    <w:bookmarkStart w:name="z647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614"/>
    <w:bookmarkStart w:name="z648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Департаментом, относится к республиканской собственности.</w:t>
      </w:r>
    </w:p>
    <w:bookmarkEnd w:id="615"/>
    <w:bookmarkStart w:name="z649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616"/>
    <w:bookmarkStart w:name="z650" w:id="6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617"/>
    <w:bookmarkStart w:name="z651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Департамента осуществляется в соответствии с законодательством Республики Казахстан.</w:t>
      </w:r>
    </w:p>
    <w:bookmarkEnd w:id="6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