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9988" w14:textId="0bd9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образования и науки Республики Казахстан от 15 мая 2015 года № 299 «Об утверждении Положения о Комитете по охране прав детей Министерства образования и науки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июня 2016 года № 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мая 2015 года № 299 «Об утверждении Положения о Комитете по охране прав детей Министерства образования и науки Республики Казахстан» (зарегистрированный в Реестре государственной регистрации нормативных правовых актов Республики Казахстан от 23 июня 2015 года под № 11422, опубликованный в газете «Казахстанская правда» от 3 марта 2016 года № 42 (28168), от 3 марта 2016 года № 42 (28770)).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