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b301" w14:textId="7c9b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по инвестициям и
развитию Республики Казахстан от 31 декабря 2014 года № 364 "Об утверждении профессиональных стандартов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 марта 2016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декабря 2014 года № 364 «Об утверждении профессиональных стандартов в области космической деятельности» (зарегистрированный в Реестре государственной регистрации нормативных правовых приказов за № 10918, опубликованный 22 мая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10 марта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