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ebb8" w14:textId="c1be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коммуникации Республики Казахстан от 17 сентября 2013 года № 721 "Об утверждении Правил участия перевозчика и Национального оператора инфраструктуры при проверке соблюдения требовании безопасности движения по подъездным путям, а также осуществлении физическими и юридическими лицами деятельности по погрузке, выгрузке (разгрузке) багажа, грузов и грузобагажа"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2016 года № 409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17 сентября 2013 года № 721 «Об утверждении Правил участия перевозчика и Национального оператора инфраструктуры при проверке соблюдения требований безопасности движения по подъездным путям, а также осуществлении физическими и юридическими лицами деятельности по погрузке, выгрузке (разгрузке) багажа, грузов и грузобагажа» (зарегистрированный в Реестре государственной регистрации нормативных правовых актов за № 8825, опубликованный 9 января 2014 года н газете «Казахстанская правда» № 4 (27625).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настоящею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изданиях,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