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3b91" w14:textId="8ca3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17 мая 2016 года № 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90 «Об утверждении Правил аккредитации в области энергосбережения и повышения энергоэффективности» (зарегистрированный в Реестре государственной регистрации нормативных правовых актов за № 10421, опубликованный 8 мая 2015 года в информационно-правовой системе «Әділет»),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1126 «О внесении изменений в приказ Министра по инвестициям и развитию Республики Казахстан от 30 января 2015 года № 90 «Об утверждении Правил аккредитации в области энергосбережения и повышения энергоэффективности» (зарегистрированный в Реестре государственной регистрации нормативных правовых актов за № 12537, опубликованный 31 декабря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А. Исекешев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