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21c7d" w14:textId="3521c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18 мая 2016 года № 429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«О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10 августа 2015 года № 847 «Об утверждении регламента государственной услуги «Аккредитация в области энергосбережения и повышения энергоэффективности» (зарегистрированный в Реестре государственной регистрации нормативных правовых актов за № 12030, опубликованный 25 сентября 2015 года в информационно-правовой системе «Әділет»),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15 февраля 2016 года № 188 «О внесении изменения в приказ Министра по инвестициям и развитию Республики Казахстан от 10 августа 2015 года № 847 «Об утверждении регламента государственной услуги «Аккредитация в области энергосбережения и повышения энергоэффективности» (зарегистрированный в Реестре государственной регистрации нормативных правовых актов за № 13482, опубликованный 31 марта 2016 года в информационно-правовой системе «Әділет»).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и промышленной безопасности Министерства по инвестициям и развитию Республики Казахстан (Ержанов А.К.)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недельный срок направление копии настоящего приказа в Министерство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настоящего приказа в периодических печатных изданиях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инвестициям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                       А. Исекешев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