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4a260" w14:textId="2c4a2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по инвестициям и развитию Республики Казахстан от 30 апреля 2015 года № 565 "Об утверждении стандарта государственной услуги "Аккредитация в области энергосбережения и повышения энергоэффективности"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18 мая 2016 года № 430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«О правовых актах»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565 «Об утверждении стандарта государственной услуги «Аккредитация в области энергосбережения и повышения энергоэффективности» (зарегистрированный в Реестре государственной регистрации нормативных правовых актов за № 11353, опубликованный 29 июня 2015 года в информационно-правовой системе «Әділет»).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 А.К.)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направление копии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официальное опубликование настоящего приказа в периодических печатных изданиях и информационно-правовой системе «Әділет»;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К. Бишимбаев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31 мая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