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31a2" w14:textId="1653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транспорта и коммуникаций Республики Казахстан от 1 апреля 2014 года № 217 "Об утверждении формы проверочного листа деятельности эксплуатанта аэропорта (аэродрома) по аварийно-спасательному обеспечению полетов"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мая 2016 года № 447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 апреля 2014 года № 217 «Об утверждении формы проверочного листа деятельности эксплуатанта аэропорта (аэродрома) по аварийно-спасательному обеспечению полетов» (зарегистрированный в Реестре государственной регистрации нормативных правовых актов за № 9394).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(Сейдахметову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официальное опубликование в периодические печатные издания и в информационно-правовой системе «Әділет», а также в течение пяти рабочих дней в Республиканское государственное предприятие «Республиканский центр правовой информации»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