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25a8" w14:textId="d592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по инвестициям и развитию Республики Казахстан от 29 апреля 2015 года № 526 "Об утверждении Правил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июня 2016 года № 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29 апреля 2015 года № 526 «Об утверждении Правил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Земли» (зарегистрированный в Реестре государственной регистрации нормативных правовых актов за № 11761, опубликованный 6 августа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(Шаймагамбетов Е.М.)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августа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