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1606" w14:textId="85a1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Казахстан»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июня 2016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года№ 42 «Об утверждении Положения государственного учреждения «Комитет атомного и энергетического надзора и контроля Министерства энергетики Республики Казахстан» и его территориальных органов» (зарегистрированный в Реестре государственной регистрации нормативных правовых актов за № 9795, опубликованный 20 октября 2014 года в информационно-правовой системе «Әділет»)следующие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атомного и энергетического надзора и контроля Министерства энергетики Республики Казахстан»,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государственной политики в области электроэнергетики 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регулятивные, реализационные и контрольно-надзорные функции и участвуют в выполнении стратегических функций центрального исполнительного органа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контроль и надзор за деятельностью физических и юридических лиц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контрольные и надзорные функции за деятельностью местных исполнительных органов по вопросам, относящимся к полномочиям ведомства;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международное сотрудничество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разрешительный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инспекции, связанные с исполнением своих полномочий в области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в области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норм и правил радиационной безопасности, условий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государственный контроль в области радиационной безопасности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контроль за экспортом, импортом, перемещением, транзитом и размещением ядерных материалов и других источников ионизирующих излучений;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экспортный контроль в области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ведет государственный учет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государственный учет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согласовывает выдачу лицензии уполномоченного государственного органа, осуществляющего государственное регулирование в области экспортного контроля,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применения (назначения), работ, услуг, связанных с их производством;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лицензирование и разрешительные процедуры в пределах компетенции,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принимает решение о постановке на государственный учет или снятии с государственного учета ядерных материалов,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согласовывает методики расчетов, относящиеся к обеспечению ядерной, радиационной и ядерной физической безопасности, представленные экспертной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исследования по ядерной, радиационной и ядерной физической безопасности, обеспечению режима нераспространения ядерного оружия и мониторингу ядерных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устанавливает значения величины пороговой активности для различных радиоизотопов;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проводит аттестацию персонала, занятого на объектах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проводит аккредитацию организаций, осуществляющих экспертизу ядерной, радиационной и ядерной физической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ведет реестр аккредитованных организаций, осуществляющих экспертизу ядерной, радиационной и ядерной физической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осуществляет контроль за эксплуатацией и техническим состоянием энергетического оборудования, электрических станций, электрических сетей, а также электрических установок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контроль занадежностью и безопасностью производства, передачи, снабжения и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осуществляет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государственный энергетический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сетей к работе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объеме и направлениях инвестиций, предусмотренных соглашением на следующий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исполнении инвестиционных обязательств, предусмотренных соглашением за предыдущий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выдает предписания установленного образца или составляет акт о выявленных нарушениях законодательства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составляет протоколы об административных правонарушениях в порядке, предусмотренном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обращается в суд и участвует при рассмотрении судом дел по нарушениям законодательства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ведет учет расследований крупных технологических нарушений в работе электростанций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энергии, повреждению крупного энергетического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участвует в работе комиссий электроэнергетических предприятий по оценке готовности объектов и оборудования к работе в осенне-зимний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осуществляет обследование технического состояния энергетического оборудования электрических станций, электрических сетей, а также энергетического оборудования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осуществляет в установленном порядке участие в работе приемочных комиссий по приемке в эксплуатацию энергообъектов, электростанций и электрических сетей после технического вооружения;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осуществляет подготовку предложений по совершенствованию законодательства Республики Казахстан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направляет в соответствующие государственные органы материалы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квалификационные проверки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осуществляет прием уведомлений о начале или прекращении деятельности, а также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разрабатывает, согласовывает и утверждает в пределах своей компетенции нормативные технические акты Республики Казахстан, инструкции, методические указания в области электроэнергетики и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в пределах компетенции участвует в разработке, реализации стратегических и программных документов, предложений к Стратегическому и Операционному планам Министерства энергетики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за соблюдением системным оператором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«Об электроэнергетике»;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Комитет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 и иными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Председатель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Полномочия Председателя: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Комитета, должностные инструкции административных государственных служащих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представления Ответственному секретарю Министерства о назначении на должности и освобождении от должностей, а также о привлечении к дисциплинарной ответственности заместителей Председателя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назначает на должности и освобождает от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заместителей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территориальных подразделений Комитета, за исключением руководителей и заместителей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 представления Ответственному секретарю Министерства о командировании, предоставлении отпусков, оказании материальной помощи, подготовке (переподготовке), повышении квалификации, поощрении, выплате надбавок и премировании заместителей Председателя Комитета, руководителей территориальных органов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 (переподготовки), повышения квалификации, поощрении, выплаты надбавок, премирования и привлечения к дисциплинарной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заместителей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 территориальных органов Комитета, заместителей территориальных подразделений Комитета, за исключением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представлению руководителя территориального органа в установленном законодательством порядке решает вопросы об оказании материальной помощи, поощрении, выплате надбавок и премировании лиц, осуществляющих техническое обслуживание и обеспечивающих функционирование территориальных органов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деятельностью территориальных органов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общее руководство деятельностью дисциплинарной, аттестационной и конкурсной комиссий Комитета и формирует их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в сфере государственных закупок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выполнение необходимых процедур бюджетного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стандартов и регламентов оказания государственных услуг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разработке проектов нормативных правовых актов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отменяет или приостанавливает полностью или действие актов и решения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случае отсутствия замечаний визирует проекты нормативных правовых актов, поступивших на согласование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подписывает приказы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во взаимоотношениях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принимает меры по противодействию коррупции в Комитете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Председатель Комитета представляет руководству Министерства предложения по структуре и штатному расписанию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Заместители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Астана, Алматы,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эксплуатацией и техническим состоянием энергетического оборудования электрических станций, электрических сетей, а также электрических установок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надежностью и безопасностью производства, передачи, снабжения и потребления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государственный энергетический контроль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объеме и направлениях инвестиций, предусмотренных соглашением на следующий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сведений об исполнении инвестиционных обязательств, предусмотренных соглашением за предыдущий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участвует в работе комиссий электроэнергетических предприятий по оценке готовности объектов и оборудования к работе в осенне-зимний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обследование технического состояния энергетического оборудования электрических станций, электрических сетей, а также энергетического оборудования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выдает паспорта готовности энергопроизводящих и энергопередающих организаций к работе в осенне-зимний период в пределах компетенции, установленной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выдает предписания установленного образца или составляет акт о выявленных нарушениях законодательства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составляет протоколы об административных правонарушениях в порядке, предусмотренном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подготавливает предложения по совершенствованию законодательства Республики Казахстан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привлекает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и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направляет материалы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создает постоянно действующую комиссию для осуществления квалификационной проверки знаний из специалистов энергетических организаций, прошедших квалификационную проверку знаний и имеющих группу по электробезопасности не ниже четвертой;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обращается в суд и участвует при рассмотрении судом дел по нарушениям законодательства Республики Казахстан об электроэнергетике;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организует в пределах своей компетенции квалификационные проверки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государственный контроль за соблюдением системным оператором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15-2 Закона Республики Казахстан «Об электроэнергетике.»;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Департамент обладает полномочиями, необходимыми для реализации его основных задач и функций в соответствии с законодательными актами, актами Президента Республики Казахстан и иными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Департамент возглавляет Руководитель, назначаемый на должность и освобождаемый от должности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Руководитель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Департамента в случаях, предусмотренных штатным расписанием Комитета, имеет заместителя, который назначается на должность и освобождается от должности по представлению Председателя Комитета Ответственным секретарем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своего заместителя, при его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назначает и освобождает от должностей, а также решает вопросы предоставления отпусков, командирования и привлечения к дисциплинарной ответственности лиц, осуществляющих техническое обслуживание и обеспечивающих функционирование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представление Председателю Комитета об оказании материальной помощи, поощрении, выплате надбавок и премировании работников Департамента и лиц, осуществляющих техническое обслуживание и обеспечивающих функционирование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представление Председателю Комитета о рассмотрении вопроса привлечения к дисциплинарной ответственности работников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интересы Департамента во взаимоотношениях с государственными органами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поручению Председателя Комитета представляет интересы Комитета во взаимоотношениях с государственными органами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отсутствии замечаний визирует проекты нормативных правовых актов, поступивших на согласование в Департамент;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меры по противодействию коррупции в Департаменте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копии на официальное опубликование в периодические печатные издания и информационно-правовую систему «Әділет», а также в течение пяти рабочих дней со дня его подписания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Астаны с приложением копии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