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c557" w14:textId="d38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30 июля 2016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Мирзагалиев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30 июля 2016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363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энергетики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216 «Об утверждении Правил выдачи квот на выбросы парниковых газов» (зарегистрированный в Реестре государственной регистрации нормативных правовых актов за № 10905, опубликованный 15 мая 2015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217 «Об утверждении Правил изменения квот на выбросы парниковых газов  и переоформления сертификата на выбросы парниковых газов» (зарегистрированный в Реестре государственной регистрации нормативных правовых актов за № 10961, опубликованный 19 мая 2015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июля 2015 года № 486 «О внесении изменений и дополнения в приказ Министра энергетики Республики Казахстан от 18 марта 2015 года № 216 «Об утверждении Правил выдачи квот на выбросы парниковых газов» и в приказ Министра энергетики Республики Казахстан от 18 марта 2015 года  № 217 «Об утверждении Правил изменения квот на выбросы парниковых газов и переоформления сертификата на выбросы парниковых газов» (зарегистрированный в Реестре государственной регистрации нормативных правовых актов за № 11797, опубликованный 5 августа 2015 года в информационно-правовой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2016 года № 21 «О внесении изменения в приказ Министра энергетики Республики Казахстан от 18 марта 2015 года № 216 «Об утверждении Правил выдачи квот на выбросы парниковых газов»» (зарегистрированный в Реестре государственной регистрации нормативных правовых актов за № 13432, опубликованный 28 марта 2016 года в информационно-правовой системе «Әділет»).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