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b860" w14:textId="78b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Счетного комитета по контролю за исполнением республиканского бюджета от 25 декабря 2015 года № 24-НҚ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Председателя Счетного комитета по контролю за исполнением Республиканского бюджета от 29 августа 2016 года № 12-нқ. Утратило силу нормативным постановлением Счетного комитета по контролю за исполнением Республиканского бюджета от 20 декабря 2016 года № 19-НҚ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Счетного комитета по контролю за исполнением Республиканского бюджета от 20.12.2016 </w:t>
      </w:r>
      <w:r>
        <w:rPr>
          <w:rFonts w:ascii="Times New Roman"/>
          <w:b w:val="false"/>
          <w:i w:val="false"/>
          <w:color w:val="ff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«О государственной службе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«Б», утвержденными приказом Министра по делам государственной службы Республики Казахстан от 29 декабря 2015 года № 12 (зарегистрированным в Реестре государственной регистрации нормативных правовых актов за № 12639), Счетный комитет по контролю за исполнением республиканского бюджета (далее – Счетный комитет),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25 декабря 2015 года № 24-НҚ «Об утверждении квалификационных требований к административным государственным должностям корпуса «Б» Счетного комитета по контролю за исполнением республиканского бюджета»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Счетного комитета,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«СЕКРЕТАРИАТ ПРЕДСЕДАТЕЛЯ» подраздел «Главный эксперт – 1 единица, категория В-4 (1-5)»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«Сектор организационно-протокольной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«Заведующий сектором – 1 единица, категория В-3 (8/2-10)»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 и бизнес (экономика и/или мировая экономика и/или менеджмент и/или финансы и/или учет и аудит и/или государственное и местное управление); право (юриспруденция).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«Главный консультант – 2 единицы, категория В-3 (8/2-11, 8/2-12)»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 и бизнес (экономика и/или мировая экономика и/или менеджмент и/или финансы и/или учет и аудит и/или государственное и местное управление); право (юриспруденция).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«Эксперт – 3 единицы, категория В-5 (8/2-13, 8/2-14, 8/2-15)»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 и бизнес (экономика и/или мировая экономика и/или менеджмент и/или финансы и/или учет и аудит и/или государственное и местное управление); право (юриспруденция).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Главный эксперт – 1 единица, категория В-4 (8/2-12-1)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10174"/>
      </w:tblGrid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социальные науки и бизнес (экономика и/или мировая экономика и/или менеджмент и/или финансы и/или учет и аудит и/или государственное и местное управление); право (юриспруденция).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Положения о Счетном комитете, Регламента Счетного комитета, законодательства в сфере государственного аудита и финансового контроля, государственной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Типовых Правил документирования и управления документацией в государственных и негосударственных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государственного языка.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 с программами Microsoft Word, Excel, Power Point, Internet, IBM Lotus Notes и т.д.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сертификации лиц, претендующих на присвоение квалификации государственного аудитора, переподготовке и повышению квалификации работников органов государственного аудита и финансового контроля, формированию и обеспечению деятельности Национальной комиссией по сертификации лиц, претендующих на присвоение квалификации государственного аудитора, ведению реестра лиц, имеющих сертификат государственного аудитора, в порядке, определяемом Счетным комитетом, утверждению требований к программам обучения в области государственного аудита, реализации программ обучения в области государственного аудита, подготовки и внесения маслихатам областей, города республиканского значения, столицы по согласованию с Администрацией Президента Республики Казахстан представлений на назначение председателя ревизионной комиссии, организация деятельности по подтверждению знаний кандидатов в государственные аудиторы, которые будут осуществлять внешний государственный аудит, в соответствии с правилами сертификации лиц, претендующих на присвоение квалификации государственного аудитора, контролю деятельности подведомственной организации по плану развития в части подготовки, переподготовки и повышения квалификации и его реализации; осуществление иных функций в пределах своей компетенции.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«Сектор развития государственного языка»: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«Заведующий сектором – 1 единица, категория В-3 (8/3-16)»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гуманитарные науки (филология и/или переводческое дело); образование (казахский язык и литература, русский язык и литература в казахской школе).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«Главный консультант – 1 единица, категория В-3 (8/3-17)»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гуманитарные науки (филология и/или переводческое дело); образование (казахский язык и литература, русский язык и литература в казахской школе).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«Образование» подраздела «Главный эксперт – 1 единица, категория В-4 (8/3-18)»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101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образование: гуманитарные науки (филология и/или переводческое дело); образование (казахский язык и литература, русский язык и литература в казахской школе).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официальное опубликование в периодических печатных изданиях и в информационно-правовой системе «Әділет»,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