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40ad" w14:textId="6fd4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марта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8 августа 2012 года № 36/01 "Об утверждении Правил организации отбора инновационных проектов в области агропромышленного комплекса Карагандинской области" (зарегистрировано в Реестре государственной регистрации нормативных правовых актов за № 1926, опубликовано в газетах "Индустриальная Караганда" № 112 (21276) от 15 сентября 2012 года и "Орталық Қазақстан" № 156-157 (21363) от 15 сентября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29 июля 2014 года № 40/05 "Об утверждении регламента государственной услуги в хлопковой отрасли" (зарегистрировано в Реестре государственной регистрации нормативных правовых актов за № 2727, опубликовано в информационно-правовой системе "Әділет" 8 сентября 2014 года, в газетах "Индустриальная Караганда" № 157-158 (21678-21679) от 9 сентября 2014 года и "Орталық Қазақстан" № 171-172 (21806) от 9 сентября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