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569c" w14:textId="3fa5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Карагандинской области от 30 декабря 2013 года № 76/07 "Об утверждении Правил служебной этики государственных служащих местных исполнительных органов, финансируемых из областного, городского и районного бюджетов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18 апреля 2016 года № 27/07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153 "О мерах по дальнейшему совершенствованию этических норм и правил поведения государственных служащих Республики Казахстан"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30 декабря 2013 года № 76/07 "Об утверждении Правил служебной этики государственных служащих местных исполнительных органов, финансируемых из областного, городского и районного бюджетов Карагандинской области" (зарегистрировано в Реестре государственной регистрации нормативных правовых актов за № 2533, опубликовано в информационно-правовой системе "Әділет" 17 февраля 2014 года, в газетах "Индустриальная Караганда" от 13 февраля 2014 года № 26-27 (21547-21548), "Орталық Қазақстан" от 13 февраля 2014 года № 29-30 (21644)).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