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b894" w14:textId="37cb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Карагандинской области от 27 июля 2015 года № 41/01 "Об утверждении регламента государственной услуги "Учет иностранных периодических печатных изданий, распространяемых на территории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июля 2016 года № 49/02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и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июля 2015 года № 41/01 "Об утверждении регламента государственной услуги "Учет иностранных периодических печатных изданий, распространяемых на территории Карагандинской области" (зарегистрированное в реестре государственной регистрации нормативных правовых актов под № 3391, опубликованное в информационно-правовой системе "Әділет" 07 сентября 2015 года, в газетах "Орталық Қазақстан" № 140 (22025) и "Индустриальная Караганда" № 125 (21876) от 8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