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0e6b" w14:textId="b630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Караганды от 5 августа 2009 года № 36/01 "Об установлении дополнительного перечня лиц, относящихся к целевым группам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22 июля 2016 года № 30/71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5 августа 2009 года № 36/01 "Об установлении дополнительного перечня лиц, относящихся к целевым группам населения" (зарегистрированное в реестре нормативных правовых актов № 8-1-97, опубликованно в газете "Индустриальная Караганда" от 29 августа 2009 года № 131-132 (20716) и "Орталық Қазақстан" от 29 августа 2009 года № 101-102 (20808-20809)).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Караганды Любарскую И. 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истечению десяти календарных дней после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