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f34a" w14:textId="2ebf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Жезказганского городского маслихата от 15 мая 2013 года №14/120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мая 2016 года № 2/29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письма департамента юстиции Карагандинской области от 07 апреля 2016 года № 8-3/1608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15 мая 2013 года № 14/120 "Об утверждении норм образования и накопления коммунальных отходов по городу Жезказган" (зарегистрированное в Реестре государственной регистрации нормативно- правовых актов за номером 2342, опубликованное 14 июня 2013 года № 23 (7827) в газете "Сарыарқа" и 14 июня 2013 года № 23 (372) в газете "Жезказганская правда").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