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dd57" w14:textId="67bd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нормативных правовых актах акимата города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 июня 2016 года № 22/2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постановления акимата города Темиртау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 Куринную Татьяну Михайловну.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города Темиртау,</w:t>
      </w:r>
      <w:r>
        <w:br/>
      </w:r>
      <w:r>
        <w:rPr>
          <w:rFonts w:ascii="Times New Roman"/>
          <w:b/>
          <w:i w:val="false"/>
          <w:color w:val="000000"/>
        </w:rPr>
        <w:t>признанных утратившими силу: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19 февраля 2015 года № 7/5 "Об утверждении положения государственного учреждения "Отдел ветеринарии города Темиртау" (зарегистрировано в Реестре государственной регистрации нормативных правовых актов под № 3046, опубликовано 1 апреля 2015 года в информационно-правовой системе "Әділет", 31 марта 2015 года в газете "Құрыш қала kz" № 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19 февраля 2015 года № 7/9 "Об утверждении положения государственного учреждения "Отдел государственных активов и закупок города Темиртау" (зарегистрировано в Реестре государственной регистрации нормативных правовых актов под № 3051, опубликовано 31 марта 2015 года в информационно-правовой системе "Әділет", 31 марта 2015 года в газете "Құрыш қала kz" № 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26 февраля 2015 года № 8/1 "Об утверждении Положения о государственном учреждении "Аппарат акима города Темиртау" (зарегистрировано в Реестре государственной регистрации нормативных правовых актов под № 3049, опубликовано 31 марта 2015 года в информационно-правовой системе "Әділет", 31 марта 2015 года в газете "Құрыш қала kz" № 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26 февраля 2015 года № 8/2 "Об утверждении положения государственного учреждения "Отдел экономики и финансов города Темиртау" (зарегистрировано в Реестре государственной регистрации нормативных правовых актов под № 3050, опубликовано 31 марта 2015 года в информационно-правовой системе "Әділет", 31 марта 2015 года в газете "Құрыш қала kz" № 13);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26 февраля 2015 года № 8/3 "Об утверждении положения государственного учреждения "Отдел предпринимательства и сельского хозяйства города Темиртау" (зарегистрировано в Реестре государственной регистрации нормативных правовых актов под № 3060, опубликовано 1 апреля 2015 года в информационно-правовой системе "Әділет", 31 марта 2015 года в газете "Құрыш қала kz" № 13);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12 марта 2015 года № 10/1 "Об утверждении Положения государственного учреждения "Отдел физической культуры и спорта города Темиртау" (зарегистрировано в Реестре государственной регистрации нормативных правовых актов под № 3089, опубликовано 9 апреля 2015 года в информационно-правовой системе "Әділет", 7 апреля 2015 года в газете "Құрыш қала kz" № 14);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12 марта 2015 года № 10/2 "Об утверждении положения государственного учреждения "Отдел образования города Темиртау" (зарегистрировано в Реестре государственной регистрации нормативных правовых актов под № 3104, опубликовано 9 апреля 2015 года в информационно-правовой системе "Әділет", 7 апреля 2015 года в газете "Құрыш қала kz" № 14);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9 апреля 2015 года № 14/4 "Об утверждении Положения государственного учреждения "Отдел земельных отношений города Темиртау" (зарегистрировано в Реестре государственной регистрации нормативных правовых актов под № 3202, опубликовано 25 мая 2015 года в информационно-правовой системе "Әділет", 22 мая 2015 года в газете "Құрыш қала kz" № 20);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28 мая 2015 года № 21/9 "Об утверждении Положения о государственном учреждении "Аппарат акима поселка Актау" (зарегистрировано в Реестре государственной регистрации нормативных правовых актов под № 3243, опубликовано 17 июня 2015 года в информационно-правовой системе "Әділет", 17 июня 2015 года в газете "Темиртауский рабочий" № 24).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