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6a0" w14:textId="5b15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постановления акимата города Балхаш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25 февраля 2016 года № 06/02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25 июля 2012 года № 26/30 "Об определении мест выездной торговли на территории города Балхаш" (регистрационный номер в реестре государственной регистрации нормативных правовых актов № 1923, опубликован в газетах "Балқаш өңірі" № 98 (11916) и "Северное Прибалхашье" № 99 (994) от 12 сентября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государственно-правовой работы аппарата акима города Балхаш (Камелбекова М.А.) в установленном законодательством порядке, провести соответствующую работу вытекающую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государственного учреждения "Аппарат акима города Балхаша" Асылбекова Болата Серикулы.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